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400" w:after="280" w:line="240" w:lineRule="auto"/>
        <w:jc w:val="center"/>
      </w:pPr>
      <w:r>
        <w:rPr>
          <w:rFonts w:ascii="Noto Sans CJK KR" w:hAnsi="Noto Sans CJK KR" w:eastAsia="Noto Sans CJK KR"/>
          <w:b/>
          <w:color w:val="1F6D78"/>
          <w:sz w:val="36"/>
        </w:rPr>
        <w:t>2027학년도 주요 대학</w:t>
      </w:r>
    </w:p>
    <w:p>
      <w:pPr>
        <w:spacing w:before="0" w:after="120" w:line="252" w:lineRule="auto"/>
        <w:jc w:val="center"/>
      </w:pPr>
      <w:r>
        <w:rPr>
          <w:rFonts w:ascii="Noto Sans CJK KR" w:hAnsi="Noto Sans CJK KR" w:eastAsia="Noto Sans CJK KR"/>
          <w:b/>
          <w:color w:val="17365D"/>
          <w:sz w:val="58"/>
        </w:rPr>
        <w:t>정시 사탐 선택 가능 여부 및</w:t>
      </w:r>
    </w:p>
    <w:p>
      <w:pPr>
        <w:spacing w:before="0" w:after="400" w:line="252" w:lineRule="auto"/>
        <w:jc w:val="center"/>
      </w:pPr>
      <w:r>
        <w:rPr>
          <w:rFonts w:ascii="Noto Sans CJK KR" w:hAnsi="Noto Sans CJK KR" w:eastAsia="Noto Sans CJK KR"/>
          <w:b/>
          <w:color w:val="17365D"/>
          <w:sz w:val="58"/>
        </w:rPr>
        <w:t>과학탐구 가산점 분석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6520"/>
            <w:shd w:fill="2F75B5"/>
            <w:tcMar>
              <w:top w:w="22" w:type="dxa"/>
              <w:start w:w="0" w:type="dxa"/>
              <w:bottom w:w="22" w:type="dxa"/>
              <w:end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520" w:after="160" w:line="312" w:lineRule="auto"/>
        <w:jc w:val="center"/>
      </w:pPr>
      <w:r>
        <w:rPr>
          <w:rFonts w:ascii="Noto Sans CJK KR" w:hAnsi="Noto Sans CJK KR" w:eastAsia="Noto Sans CJK KR"/>
          <w:b/>
          <w:color w:val="1F6D78"/>
          <w:sz w:val="20"/>
        </w:rPr>
        <w:t>분석 대상</w:t>
      </w:r>
    </w:p>
    <w:p>
      <w:pPr>
        <w:spacing w:before="0" w:after="0" w:line="324" w:lineRule="auto"/>
        <w:jc w:val="center"/>
      </w:pPr>
      <w:r>
        <w:rPr>
          <w:rFonts w:ascii="Noto Sans CJK KR" w:hAnsi="Noto Sans CJK KR" w:eastAsia="Noto Sans CJK KR"/>
          <w:b w:val="0"/>
          <w:color w:val="1F2937"/>
          <w:sz w:val="22"/>
        </w:rPr>
        <w:t>서강대 · 한양대 · 서울시립대 · 한국외대 · 연세대 · 고려대 · 성균관대</w:t>
        <w:br/>
        <w:t>중앙대 · 서울대 · 경희대 · 이화여대 · 동국대 · 건국대</w:t>
      </w:r>
    </w:p>
    <w:p>
      <w:pPr>
        <w:spacing w:before="800" w:after="0" w:line="240" w:lineRule="auto"/>
        <w:jc w:val="center"/>
      </w:pPr>
      <w:r>
        <w:rPr>
          <w:rFonts w:ascii="Noto Sans CJK KR" w:hAnsi="Noto Sans CJK KR" w:eastAsia="Noto Sans CJK KR"/>
          <w:b w:val="0"/>
          <w:color w:val="5B6573"/>
          <w:sz w:val="18"/>
        </w:rPr>
        <w:t>기준: 업로드된 2027학년도 입학전형 시행계획·기본계획</w:t>
      </w:r>
    </w:p>
    <w:p>
      <w:pPr>
        <w:spacing w:before="80" w:after="0" w:line="240" w:lineRule="auto"/>
        <w:jc w:val="center"/>
      </w:pPr>
      <w:r>
        <w:rPr>
          <w:rFonts w:ascii="Noto Sans CJK KR" w:hAnsi="Noto Sans CJK KR" w:eastAsia="Noto Sans CJK KR"/>
          <w:b w:val="0"/>
          <w:color w:val="5B6573"/>
          <w:sz w:val="18"/>
        </w:rPr>
        <w:t>작성일: 2026. 6. 23.</w:t>
      </w:r>
    </w:p>
    <w:p>
      <w:r>
        <w:br w:type="page"/>
      </w:r>
    </w:p>
    <w:p>
      <w:pPr>
        <w:keepNext/>
        <w:spacing w:before="0" w:after="140" w:line="240" w:lineRule="auto"/>
        <w:pBdr>
          <w:left w:val="single" w:sz="28" w:space="8" w:color="2F75B5"/>
        </w:pBdr>
      </w:pPr>
      <w:r>
        <w:rPr>
          <w:rFonts w:ascii="Noto Sans CJK KR" w:hAnsi="Noto Sans CJK KR" w:eastAsia="Noto Sans CJK KR"/>
          <w:b/>
          <w:color w:val="17365D"/>
          <w:sz w:val="34"/>
        </w:rPr>
        <w:t>분석 범위 및 표기 기준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262"/>
            <w:shd w:fill="DDEBF7"/>
            <w:tcBorders>
              <w:top w:val="single" w:sz="5" w:color="AAB7C4"/>
              <w:left w:val="single" w:sz="5" w:color="AAB7C4"/>
              <w:bottom w:val="single" w:sz="5" w:color="AAB7C4"/>
              <w:right w:val="single" w:sz="5" w:color="AAB7C4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40" w:line="259" w:lineRule="auto"/>
            </w:pPr>
            <w:r>
              <w:rPr>
                <w:rFonts w:ascii="Noto Sans CJK KR" w:hAnsi="Noto Sans CJK KR" w:eastAsia="Noto Sans CJK KR"/>
                <w:b/>
                <w:color w:val="17365D"/>
                <w:sz w:val="18"/>
              </w:rPr>
              <w:t>분석 범위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정시모집 일반전형을 중심으로, 자연계열·공학계열과 의·치·한의학계열의 탐구 선택 조건을 구분하여 정리함.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대학별 수능 반영비율은 업로드된 2027학년도 시행계획에 기재된 정시 반영방식을 기준으로 함.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캠퍼스가 구분되는 대학은 업로드된 문서의 대상 캠퍼스를 따름(예: 한양대·연세대·동국대·건국대는 서울캠퍼스 문서).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입학전형 시행계획은 변경될 수 있으므로 원서접수 전 최종 정시 모집요강을 다시 확인해야 함.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표기 기준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41"/>
        <w:gridCol w:w="5241"/>
      </w:tblGrid>
      <w:tr>
        <w:trPr>
          <w:tblHeader w:val="true"/>
        </w:trPr>
        <w:tc>
          <w:tcPr>
            <w:tcW w:type="dxa" w:w="1984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표기</w:t>
            </w:r>
          </w:p>
        </w:tc>
        <w:tc>
          <w:tcPr>
            <w:tcW w:type="dxa" w:w="8164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의미</w:t>
            </w:r>
          </w:p>
        </w:tc>
      </w:tr>
      <w:tr>
        <w:trPr>
          <w:cantSplit/>
        </w:trPr>
        <w:tc>
          <w:tcPr>
            <w:tcW w:type="dxa" w:w="1984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사탐 지원 가능</w:t>
            </w:r>
          </w:p>
        </w:tc>
        <w:tc>
          <w:tcPr>
            <w:tcW w:type="dxa" w:w="8164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자연계열 또는 해당 의·치·한 모집단위의 필수 응시영역에 사회탐구가 포함되어 지원할 수 있음을 뜻함.</w:t>
            </w:r>
          </w:p>
        </w:tc>
      </w:tr>
      <w:tr>
        <w:trPr>
          <w:cantSplit/>
        </w:trPr>
        <w:tc>
          <w:tcPr>
            <w:tcW w:type="dxa" w:w="1984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사탐 지원 불가</w:t>
            </w:r>
          </w:p>
        </w:tc>
        <w:tc>
          <w:tcPr>
            <w:tcW w:type="dxa" w:w="8164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해당 모집단위가 과학탐구를 필수로 요구하여 사회탐구 응시자로는 지원할 수 없음을 뜻함.</w:t>
            </w:r>
          </w:p>
        </w:tc>
      </w:tr>
      <w:tr>
        <w:trPr>
          <w:cantSplit/>
        </w:trPr>
        <w:tc>
          <w:tcPr>
            <w:tcW w:type="dxa" w:w="1984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차이 없음</w:t>
            </w:r>
          </w:p>
        </w:tc>
        <w:tc>
          <w:tcPr>
            <w:tcW w:type="dxa" w:w="8164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사탐·과탐 중 선택 가능하며, 시행계획에 과탐 선택 자체에 대한 고정 정률·정액 가산점이 명시되지 않았다는 의미임.</w:t>
            </w:r>
          </w:p>
        </w:tc>
      </w:tr>
      <w:tr>
        <w:trPr>
          <w:cantSplit/>
        </w:trPr>
        <w:tc>
          <w:tcPr>
            <w:tcW w:type="dxa" w:w="1984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최대 ○%</w:t>
            </w:r>
          </w:p>
        </w:tc>
        <w:tc>
          <w:tcPr>
            <w:tcW w:type="dxa" w:w="8164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최종 가산율이 확정된 값이 아니라 시행계획에 ‘최대’ 범위로 기재된 경우임.</w:t>
            </w:r>
          </w:p>
        </w:tc>
      </w:tr>
      <w:tr>
        <w:trPr>
          <w:cantSplit/>
        </w:trPr>
        <w:tc>
          <w:tcPr>
            <w:tcW w:type="dxa" w:w="1984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정액 가산점</w:t>
            </w:r>
          </w:p>
        </w:tc>
        <w:tc>
          <w:tcPr>
            <w:tcW w:type="dxa" w:w="8164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과목당 ○점처럼 고정 점수로 부여되어 3% 기준과 직접 비교할 수 없는 경우임.</w:t>
            </w:r>
          </w:p>
        </w:tc>
      </w:tr>
    </w:tbl>
    <w:p>
      <w:pPr>
        <w:spacing w:before="0" w:after="8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262"/>
            <w:shd w:fill="FFF2CC"/>
            <w:tcBorders>
              <w:top w:val="single" w:sz="5" w:color="AAB7C4"/>
              <w:left w:val="single" w:sz="5" w:color="AAB7C4"/>
              <w:bottom w:val="single" w:sz="5" w:color="AAB7C4"/>
              <w:right w:val="single" w:sz="5" w:color="AAB7C4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40" w:line="259" w:lineRule="auto"/>
            </w:pPr>
            <w:r>
              <w:rPr>
                <w:rFonts w:ascii="Noto Sans CJK KR" w:hAnsi="Noto Sans CJK KR" w:eastAsia="Noto Sans CJK KR"/>
                <w:b/>
                <w:color w:val="17365D"/>
                <w:sz w:val="18"/>
              </w:rPr>
              <w:t>중요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‘차이 없음’은 실제 환산점수가 반드시 동일하다는 뜻이 아님. 대학이 수능 성적 발표 후 공지하는 탐구 변환표준점수표에 따라 사탐과 과탐의 환산점수는 달라질 수 있음.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아래 내용에는 특정 탐구 선택을 권장하거나 유불리를 평가하는 판단을 포함하지 않음.</w:t>
            </w:r>
          </w:p>
        </w:tc>
      </w:tr>
    </w:tbl>
    <w:p>
      <w:pPr>
        <w:spacing w:before="0" w:after="80" w:line="240" w:lineRule="auto"/>
      </w:pPr>
    </w:p>
    <w:p>
      <w:r>
        <w:br w:type="page"/>
      </w:r>
    </w:p>
    <w:p>
      <w:pPr>
        <w:keepNext/>
        <w:spacing w:before="0" w:after="140" w:line="240" w:lineRule="auto"/>
        <w:pBdr>
          <w:left w:val="single" w:sz="28" w:space="8" w:color="2F75B5"/>
        </w:pBdr>
      </w:pPr>
      <w:r>
        <w:rPr>
          <w:rFonts w:ascii="Noto Sans CJK KR" w:hAnsi="Noto Sans CJK KR" w:eastAsia="Noto Sans CJK KR"/>
          <w:b/>
          <w:color w:val="17365D"/>
          <w:sz w:val="34"/>
        </w:rPr>
        <w:t>전체 요약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096"/>
        <w:gridCol w:w="2096"/>
        <w:gridCol w:w="2096"/>
        <w:gridCol w:w="2096"/>
        <w:gridCol w:w="2096"/>
      </w:tblGrid>
      <w:tr>
        <w:trPr>
          <w:tblHeader w:val="true"/>
        </w:trPr>
        <w:tc>
          <w:tcPr>
            <w:tcW w:type="dxa" w:w="1247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대학</w:t>
            </w:r>
          </w:p>
        </w:tc>
        <w:tc>
          <w:tcPr>
            <w:tcW w:type="dxa" w:w="1247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일반 이과 사탐</w:t>
            </w:r>
          </w:p>
        </w:tc>
        <w:tc>
          <w:tcPr>
            <w:tcW w:type="dxa" w:w="3231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일반 이과 과탐 보정</w:t>
            </w:r>
          </w:p>
        </w:tc>
        <w:tc>
          <w:tcPr>
            <w:tcW w:type="dxa" w:w="2551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의·치·한 사탐</w:t>
            </w:r>
          </w:p>
        </w:tc>
        <w:tc>
          <w:tcPr>
            <w:tcW w:type="dxa" w:w="1871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의·치·한 과탐 보정</w:t>
            </w:r>
          </w:p>
        </w:tc>
      </w:tr>
      <w:tr>
        <w:trPr>
          <w:cantSplit/>
        </w:trPr>
        <w:tc>
          <w:tcPr>
            <w:tcW w:type="dxa" w:w="124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1F2937"/>
                <w:sz w:val="15"/>
              </w:rPr>
              <w:t>서강대</w:t>
            </w:r>
          </w:p>
        </w:tc>
        <w:tc>
          <w:tcPr>
            <w:tcW w:type="dxa" w:w="124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가능</w:t>
            </w:r>
          </w:p>
        </w:tc>
        <w:tc>
          <w:tcPr>
            <w:tcW w:type="dxa" w:w="323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명시된 과탐 가산점 없음</w:t>
            </w:r>
          </w:p>
        </w:tc>
        <w:tc>
          <w:tcPr>
            <w:tcW w:type="dxa" w:w="255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해당 모집단위 없음</w:t>
            </w:r>
          </w:p>
        </w:tc>
        <w:tc>
          <w:tcPr>
            <w:tcW w:type="dxa" w:w="187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-</w:t>
            </w:r>
          </w:p>
        </w:tc>
      </w:tr>
      <w:tr>
        <w:trPr>
          <w:cantSplit/>
        </w:trPr>
        <w:tc>
          <w:tcPr>
            <w:tcW w:type="dxa" w:w="124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1F2937"/>
                <w:sz w:val="15"/>
              </w:rPr>
              <w:t>한양대</w:t>
            </w:r>
          </w:p>
        </w:tc>
        <w:tc>
          <w:tcPr>
            <w:tcW w:type="dxa" w:w="1247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가능</w:t>
            </w:r>
          </w:p>
        </w:tc>
        <w:tc>
          <w:tcPr>
            <w:tcW w:type="dxa" w:w="323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고정 비율 미공개; 과목별 난이도를 고려해 변환표준점수에 가산점</w:t>
            </w:r>
          </w:p>
        </w:tc>
        <w:tc>
          <w:tcPr>
            <w:tcW w:type="dxa" w:w="255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의예과: 가능</w:t>
            </w:r>
          </w:p>
        </w:tc>
        <w:tc>
          <w:tcPr>
            <w:tcW w:type="dxa" w:w="187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일반 자연과 동일</w:t>
            </w:r>
          </w:p>
        </w:tc>
      </w:tr>
      <w:tr>
        <w:trPr>
          <w:cantSplit/>
        </w:trPr>
        <w:tc>
          <w:tcPr>
            <w:tcW w:type="dxa" w:w="124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1F2937"/>
                <w:sz w:val="15"/>
              </w:rPr>
              <w:t>서울시립대</w:t>
            </w:r>
          </w:p>
        </w:tc>
        <w:tc>
          <w:tcPr>
            <w:tcW w:type="dxa" w:w="124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가능</w:t>
            </w:r>
          </w:p>
        </w:tc>
        <w:tc>
          <w:tcPr>
            <w:tcW w:type="dxa" w:w="323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과탐 2과목 응시 시 탐구 변환표준점수 3%</w:t>
            </w:r>
          </w:p>
        </w:tc>
        <w:tc>
          <w:tcPr>
            <w:tcW w:type="dxa" w:w="255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해당 모집단위 없음</w:t>
            </w:r>
          </w:p>
        </w:tc>
        <w:tc>
          <w:tcPr>
            <w:tcW w:type="dxa" w:w="187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-</w:t>
            </w:r>
          </w:p>
        </w:tc>
      </w:tr>
      <w:tr>
        <w:trPr>
          <w:cantSplit/>
        </w:trPr>
        <w:tc>
          <w:tcPr>
            <w:tcW w:type="dxa" w:w="124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1F2937"/>
                <w:sz w:val="15"/>
              </w:rPr>
              <w:t>한국외대</w:t>
            </w:r>
          </w:p>
        </w:tc>
        <w:tc>
          <w:tcPr>
            <w:tcW w:type="dxa" w:w="1247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가능</w:t>
            </w:r>
          </w:p>
        </w:tc>
        <w:tc>
          <w:tcPr>
            <w:tcW w:type="dxa" w:w="323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명시된 과탐 가산점 없음</w:t>
            </w:r>
          </w:p>
        </w:tc>
        <w:tc>
          <w:tcPr>
            <w:tcW w:type="dxa" w:w="255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해당 모집단위 없음</w:t>
            </w:r>
          </w:p>
        </w:tc>
        <w:tc>
          <w:tcPr>
            <w:tcW w:type="dxa" w:w="187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-</w:t>
            </w:r>
          </w:p>
        </w:tc>
      </w:tr>
      <w:tr>
        <w:trPr>
          <w:cantSplit/>
        </w:trPr>
        <w:tc>
          <w:tcPr>
            <w:tcW w:type="dxa" w:w="124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1F2937"/>
                <w:sz w:val="15"/>
              </w:rPr>
              <w:t>연세대</w:t>
            </w:r>
          </w:p>
        </w:tc>
        <w:tc>
          <w:tcPr>
            <w:tcW w:type="dxa" w:w="124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가능</w:t>
            </w:r>
          </w:p>
        </w:tc>
        <w:tc>
          <w:tcPr>
            <w:tcW w:type="dxa" w:w="323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과탐 과목별 탐구변환점수 3%</w:t>
            </w:r>
          </w:p>
        </w:tc>
        <w:tc>
          <w:tcPr>
            <w:tcW w:type="dxa" w:w="255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의예·치의예: 가능</w:t>
            </w:r>
          </w:p>
        </w:tc>
        <w:tc>
          <w:tcPr>
            <w:tcW w:type="dxa" w:w="187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과탐 과목별 3%</w:t>
            </w:r>
          </w:p>
        </w:tc>
      </w:tr>
      <w:tr>
        <w:trPr>
          <w:cantSplit/>
        </w:trPr>
        <w:tc>
          <w:tcPr>
            <w:tcW w:type="dxa" w:w="124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1F2937"/>
                <w:sz w:val="15"/>
              </w:rPr>
              <w:t>고려대</w:t>
            </w:r>
          </w:p>
        </w:tc>
        <w:tc>
          <w:tcPr>
            <w:tcW w:type="dxa" w:w="1247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가능</w:t>
            </w:r>
          </w:p>
        </w:tc>
        <w:tc>
          <w:tcPr>
            <w:tcW w:type="dxa" w:w="323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과탐 과목별 변환점수 3%</w:t>
            </w:r>
          </w:p>
        </w:tc>
        <w:tc>
          <w:tcPr>
            <w:tcW w:type="dxa" w:w="255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의과대학: 가능</w:t>
            </w:r>
          </w:p>
        </w:tc>
        <w:tc>
          <w:tcPr>
            <w:tcW w:type="dxa" w:w="187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과탐 과목별 3%</w:t>
            </w:r>
          </w:p>
        </w:tc>
      </w:tr>
      <w:tr>
        <w:trPr>
          <w:cantSplit/>
        </w:trPr>
        <w:tc>
          <w:tcPr>
            <w:tcW w:type="dxa" w:w="124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1F2937"/>
                <w:sz w:val="15"/>
              </w:rPr>
              <w:t>성균관대</w:t>
            </w:r>
          </w:p>
        </w:tc>
        <w:tc>
          <w:tcPr>
            <w:tcW w:type="dxa" w:w="124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가능</w:t>
            </w:r>
          </w:p>
        </w:tc>
        <w:tc>
          <w:tcPr>
            <w:tcW w:type="dxa" w:w="323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지정 자연·공학 모집단위 최대 5%</w:t>
            </w:r>
          </w:p>
        </w:tc>
        <w:tc>
          <w:tcPr>
            <w:tcW w:type="dxa" w:w="255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의예: 가능</w:t>
            </w:r>
          </w:p>
        </w:tc>
        <w:tc>
          <w:tcPr>
            <w:tcW w:type="dxa" w:w="187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최대 5%</w:t>
            </w:r>
          </w:p>
        </w:tc>
      </w:tr>
      <w:tr>
        <w:trPr>
          <w:cantSplit/>
        </w:trPr>
        <w:tc>
          <w:tcPr>
            <w:tcW w:type="dxa" w:w="124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1F2937"/>
                <w:sz w:val="15"/>
              </w:rPr>
              <w:t>중앙대</w:t>
            </w:r>
          </w:p>
        </w:tc>
        <w:tc>
          <w:tcPr>
            <w:tcW w:type="dxa" w:w="1247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가능</w:t>
            </w:r>
          </w:p>
        </w:tc>
        <w:tc>
          <w:tcPr>
            <w:tcW w:type="dxa" w:w="323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자연계열 전체 5%</w:t>
            </w:r>
          </w:p>
        </w:tc>
        <w:tc>
          <w:tcPr>
            <w:tcW w:type="dxa" w:w="255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의학부: 가능</w:t>
            </w:r>
          </w:p>
        </w:tc>
        <w:tc>
          <w:tcPr>
            <w:tcW w:type="dxa" w:w="187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5%</w:t>
            </w:r>
          </w:p>
        </w:tc>
      </w:tr>
      <w:tr>
        <w:trPr>
          <w:cantSplit/>
        </w:trPr>
        <w:tc>
          <w:tcPr>
            <w:tcW w:type="dxa" w:w="124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1F2937"/>
                <w:sz w:val="15"/>
              </w:rPr>
              <w:t>서울대</w:t>
            </w:r>
          </w:p>
        </w:tc>
        <w:tc>
          <w:tcPr>
            <w:tcW w:type="dxa" w:w="124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대부분 불가</w:t>
            </w:r>
          </w:p>
        </w:tc>
        <w:tc>
          <w:tcPr>
            <w:tcW w:type="dxa" w:w="323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유형②-1·②-2는 과탐 필수; 과탐Ⅱ 조합 +3/+5점</w:t>
            </w:r>
          </w:p>
        </w:tc>
        <w:tc>
          <w:tcPr>
            <w:tcW w:type="dxa" w:w="255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의과·치의학: 불가</w:t>
            </w:r>
          </w:p>
        </w:tc>
        <w:tc>
          <w:tcPr>
            <w:tcW w:type="dxa" w:w="187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과탐Ⅱ 조합 +3/+5점</w:t>
            </w:r>
          </w:p>
        </w:tc>
      </w:tr>
      <w:tr>
        <w:trPr>
          <w:cantSplit/>
        </w:trPr>
        <w:tc>
          <w:tcPr>
            <w:tcW w:type="dxa" w:w="124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1F2937"/>
                <w:sz w:val="15"/>
              </w:rPr>
              <w:t>경희대</w:t>
            </w:r>
          </w:p>
        </w:tc>
        <w:tc>
          <w:tcPr>
            <w:tcW w:type="dxa" w:w="1247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가능</w:t>
            </w:r>
          </w:p>
        </w:tc>
        <w:tc>
          <w:tcPr>
            <w:tcW w:type="dxa" w:w="323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과탐 과목당 +4점(2과목 최대 +8점)</w:t>
            </w:r>
          </w:p>
        </w:tc>
        <w:tc>
          <w:tcPr>
            <w:tcW w:type="dxa" w:w="255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의예·치의예·한의예(자연): 가능</w:t>
            </w:r>
          </w:p>
        </w:tc>
        <w:tc>
          <w:tcPr>
            <w:tcW w:type="dxa" w:w="187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과목당 +4점</w:t>
            </w:r>
          </w:p>
        </w:tc>
      </w:tr>
      <w:tr>
        <w:trPr>
          <w:cantSplit/>
        </w:trPr>
        <w:tc>
          <w:tcPr>
            <w:tcW w:type="dxa" w:w="124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1F2937"/>
                <w:sz w:val="15"/>
              </w:rPr>
              <w:t>이화여대</w:t>
            </w:r>
          </w:p>
        </w:tc>
        <w:tc>
          <w:tcPr>
            <w:tcW w:type="dxa" w:w="124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가능</w:t>
            </w:r>
          </w:p>
        </w:tc>
        <w:tc>
          <w:tcPr>
            <w:tcW w:type="dxa" w:w="323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과탐 과목별 변환표준점수 6%</w:t>
            </w:r>
          </w:p>
        </w:tc>
        <w:tc>
          <w:tcPr>
            <w:tcW w:type="dxa" w:w="255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의예: 가능</w:t>
            </w:r>
          </w:p>
        </w:tc>
        <w:tc>
          <w:tcPr>
            <w:tcW w:type="dxa" w:w="187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과탐 과목별 6%</w:t>
            </w:r>
          </w:p>
        </w:tc>
      </w:tr>
      <w:tr>
        <w:trPr>
          <w:cantSplit/>
        </w:trPr>
        <w:tc>
          <w:tcPr>
            <w:tcW w:type="dxa" w:w="124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1F2937"/>
                <w:sz w:val="15"/>
              </w:rPr>
              <w:t>동국대</w:t>
            </w:r>
          </w:p>
        </w:tc>
        <w:tc>
          <w:tcPr>
            <w:tcW w:type="dxa" w:w="1247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가능</w:t>
            </w:r>
          </w:p>
        </w:tc>
        <w:tc>
          <w:tcPr>
            <w:tcW w:type="dxa" w:w="323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모집단위 유형별 0% 또는 3%</w:t>
            </w:r>
          </w:p>
        </w:tc>
        <w:tc>
          <w:tcPr>
            <w:tcW w:type="dxa" w:w="255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해당 모집단위 없음</w:t>
            </w:r>
          </w:p>
        </w:tc>
        <w:tc>
          <w:tcPr>
            <w:tcW w:type="dxa" w:w="187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-</w:t>
            </w:r>
          </w:p>
        </w:tc>
      </w:tr>
      <w:tr>
        <w:trPr>
          <w:cantSplit/>
        </w:trPr>
        <w:tc>
          <w:tcPr>
            <w:tcW w:type="dxa" w:w="124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1F2937"/>
                <w:sz w:val="15"/>
              </w:rPr>
              <w:t>건국대</w:t>
            </w:r>
          </w:p>
        </w:tc>
        <w:tc>
          <w:tcPr>
            <w:tcW w:type="dxa" w:w="124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가능</w:t>
            </w:r>
          </w:p>
        </w:tc>
        <w:tc>
          <w:tcPr>
            <w:tcW w:type="dxa" w:w="323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명시된 과탐 가산점 없음</w:t>
            </w:r>
          </w:p>
        </w:tc>
        <w:tc>
          <w:tcPr>
            <w:tcW w:type="dxa" w:w="255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해당 모집단위 없음</w:t>
            </w:r>
          </w:p>
        </w:tc>
        <w:tc>
          <w:tcPr>
            <w:tcW w:type="dxa" w:w="187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5"/>
              </w:rPr>
              <w:t>-</w:t>
            </w:r>
          </w:p>
        </w:tc>
      </w:tr>
    </w:tbl>
    <w:p>
      <w:pPr>
        <w:spacing w:before="0" w:after="8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262"/>
            <w:shd w:fill="F2F4F7"/>
            <w:tcBorders>
              <w:top w:val="single" w:sz="5" w:color="AAB7C4"/>
              <w:left w:val="single" w:sz="5" w:color="AAB7C4"/>
              <w:bottom w:val="single" w:sz="5" w:color="AAB7C4"/>
              <w:right w:val="single" w:sz="5" w:color="AAB7C4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40" w:line="259" w:lineRule="auto"/>
            </w:pPr>
            <w:r>
              <w:rPr>
                <w:rFonts w:ascii="Noto Sans CJK KR" w:hAnsi="Noto Sans CJK KR" w:eastAsia="Noto Sans CJK KR"/>
                <w:b/>
                <w:color w:val="17365D"/>
                <w:sz w:val="18"/>
              </w:rPr>
              <w:t>요약표 해석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서울대의 ‘대부분 불가’는 자연계열 다수가 유형②-1 또는 유형②-2로 과학탐구를 필수 요구한다는 뜻이며, 간호대학 등 유형①에 포함된 일부 모집단위는 사탐 응시가 가능함.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경희대는 정액 가산점, 한양대는 고정 가산율 미공개 방식이므로 마지막의 3% 기준 분류표에서는 별도로 표시함.</w:t>
            </w:r>
          </w:p>
        </w:tc>
      </w:tr>
    </w:tbl>
    <w:p>
      <w:pPr>
        <w:spacing w:before="0" w:after="80" w:line="240" w:lineRule="auto"/>
      </w:pPr>
    </w:p>
    <w:p>
      <w:r>
        <w:br w:type="page"/>
      </w:r>
    </w:p>
    <w:p>
      <w:pPr>
        <w:keepNext/>
        <w:spacing w:before="0" w:after="140" w:line="240" w:lineRule="auto"/>
        <w:pBdr>
          <w:left w:val="single" w:sz="28" w:space="8" w:color="2F75B5"/>
        </w:pBdr>
      </w:pPr>
      <w:r>
        <w:rPr>
          <w:rFonts w:ascii="Noto Sans CJK KR" w:hAnsi="Noto Sans CJK KR" w:eastAsia="Noto Sans CJK KR"/>
          <w:b/>
          <w:color w:val="17365D"/>
          <w:sz w:val="34"/>
        </w:rPr>
        <w:t>1. 서강대학교</w:t>
      </w: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일반 자연·공학계열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41"/>
        <w:gridCol w:w="5241"/>
      </w:tblGrid>
      <w:tr>
        <w:trPr>
          <w:tblHeader w:val="true"/>
        </w:trPr>
        <w:tc>
          <w:tcPr>
            <w:tcW w:type="dxa" w:w="1757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항목</w:t>
            </w:r>
          </w:p>
        </w:tc>
        <w:tc>
          <w:tcPr>
            <w:tcW w:type="dxa" w:w="8391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확인 내용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사탐 지원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 - 전 계열 필수 응시영역이 국어·수학·영어·사회/과학탐구 2과목·한국사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반영 구조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A형: 국어 36.7% · 수학 43.3% · 탐구 20.0%</w:t>
              <w:br/>
              <w:t>B형: 국어 43.3% · 수학 36.7% · 탐구 20.0%</w:t>
              <w:br/>
              <w:t>두 산출점수 중 높은 점수를 반영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과탐 가산점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과탐 선택 자체에 대한 고정 가산점은 시행계획에 명시되지 않음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점수 활용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국어·수학 표준점수, 탐구 백분위 기반 자체 변환표준점수, 영어·한국사 등급별 가산점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의·치·한의학계열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94"/>
        <w:gridCol w:w="3494"/>
        <w:gridCol w:w="3494"/>
      </w:tblGrid>
      <w:tr>
        <w:trPr>
          <w:tblHeader w:val="true"/>
        </w:trPr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모집단위</w:t>
            </w:r>
          </w:p>
        </w:tc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사회탐구 선택</w:t>
            </w:r>
          </w:p>
        </w:tc>
        <w:tc>
          <w:tcPr>
            <w:tcW w:type="dxa" w:w="5273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과학탐구 가산·보정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의대·치대·한의대</w:t>
            </w:r>
          </w:p>
        </w:tc>
        <w:tc>
          <w:tcPr>
            <w:tcW w:type="dxa" w:w="24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모집단위 없음</w:t>
            </w:r>
          </w:p>
        </w:tc>
        <w:tc>
          <w:tcPr>
            <w:tcW w:type="dxa" w:w="5273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-</w:t>
            </w:r>
          </w:p>
        </w:tc>
      </w:tr>
    </w:tbl>
    <w:p>
      <w:pPr>
        <w:spacing w:before="0" w:after="8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262"/>
            <w:shd w:fill="F2F4F7"/>
            <w:tcBorders>
              <w:top w:val="single" w:sz="5" w:color="AAB7C4"/>
              <w:left w:val="single" w:sz="5" w:color="AAB7C4"/>
              <w:bottom w:val="single" w:sz="5" w:color="AAB7C4"/>
              <w:right w:val="single" w:sz="5" w:color="AAB7C4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40" w:line="259" w:lineRule="auto"/>
            </w:pPr>
            <w:r>
              <w:rPr>
                <w:rFonts w:ascii="Noto Sans CJK KR" w:hAnsi="Noto Sans CJK KR" w:eastAsia="Noto Sans CJK KR"/>
                <w:b/>
                <w:color w:val="17365D"/>
                <w:sz w:val="18"/>
              </w:rPr>
              <w:t>객관적 확인 사항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지원 계열과 관계없이 동일한 산출방법을 적용함.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60" w:after="0" w:line="240" w:lineRule="auto"/>
      </w:pPr>
      <w:r>
        <w:rPr>
          <w:rFonts w:ascii="Noto Sans CJK KR" w:hAnsi="Noto Sans CJK KR" w:eastAsia="Noto Sans CJK KR"/>
          <w:b/>
          <w:color w:val="1F6D78"/>
          <w:sz w:val="16"/>
        </w:rPr>
        <w:t xml:space="preserve">근거 문서: </w:t>
      </w:r>
      <w:r>
        <w:rPr>
          <w:rFonts w:ascii="Noto Sans CJK KR" w:hAnsi="Noto Sans CJK KR" w:eastAsia="Noto Sans CJK KR"/>
          <w:b w:val="0"/>
          <w:color w:val="5B6573"/>
          <w:sz w:val="16"/>
        </w:rPr>
        <w:t>「2027학년도 신입학 전형시행계획」 문서 p.18, p.28</w:t>
      </w:r>
    </w:p>
    <w:p>
      <w:r>
        <w:br w:type="page"/>
      </w:r>
    </w:p>
    <w:p>
      <w:pPr>
        <w:keepNext/>
        <w:spacing w:before="0" w:after="140" w:line="240" w:lineRule="auto"/>
        <w:pBdr>
          <w:left w:val="single" w:sz="28" w:space="8" w:color="2F75B5"/>
        </w:pBdr>
      </w:pPr>
      <w:r>
        <w:rPr>
          <w:rFonts w:ascii="Noto Sans CJK KR" w:hAnsi="Noto Sans CJK KR" w:eastAsia="Noto Sans CJK KR"/>
          <w:b/>
          <w:color w:val="17365D"/>
          <w:sz w:val="34"/>
        </w:rPr>
        <w:t>2. 한양대학교(서울)</w:t>
      </w: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일반 자연·공학계열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41"/>
        <w:gridCol w:w="5241"/>
      </w:tblGrid>
      <w:tr>
        <w:trPr>
          <w:tblHeader w:val="true"/>
        </w:trPr>
        <w:tc>
          <w:tcPr>
            <w:tcW w:type="dxa" w:w="1757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항목</w:t>
            </w:r>
          </w:p>
        </w:tc>
        <w:tc>
          <w:tcPr>
            <w:tcW w:type="dxa" w:w="8391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확인 내용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사탐 지원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 - 자연계열도 사회탐구 또는 과학탐구 2과목 응시 가능, 과목 제한 없음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반영 비율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국어 25% · 수학 40% · 영어 10% · 탐구 25%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과탐 가산점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고정 가산율은 제시하지 않음. 시행계획에 “당해 연도 과목별 난이도를 고려하여 변환표준점수에 가산점 부여”라고 기재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점수 활용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국어·수학 표준점수, 탐구 대학 자체 변환표준점수, 영어 등급 환산, 한국사 감점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의·치·한의학계열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94"/>
        <w:gridCol w:w="3494"/>
        <w:gridCol w:w="3494"/>
      </w:tblGrid>
      <w:tr>
        <w:trPr>
          <w:tblHeader w:val="true"/>
        </w:trPr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모집단위</w:t>
            </w:r>
          </w:p>
        </w:tc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사회탐구 선택</w:t>
            </w:r>
          </w:p>
        </w:tc>
        <w:tc>
          <w:tcPr>
            <w:tcW w:type="dxa" w:w="5273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과학탐구 가산·보정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의예과</w:t>
            </w:r>
          </w:p>
        </w:tc>
        <w:tc>
          <w:tcPr>
            <w:tcW w:type="dxa" w:w="24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</w:t>
            </w:r>
          </w:p>
        </w:tc>
        <w:tc>
          <w:tcPr>
            <w:tcW w:type="dxa" w:w="5273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자연계열과 동일: 고정 비율 미공개 변환표준점수 가산 방식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치대·한의대</w:t>
            </w:r>
          </w:p>
        </w:tc>
        <w:tc>
          <w:tcPr>
            <w:tcW w:type="dxa" w:w="2438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모집단위 없음</w:t>
            </w:r>
          </w:p>
        </w:tc>
        <w:tc>
          <w:tcPr>
            <w:tcW w:type="dxa" w:w="5273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-</w:t>
            </w:r>
          </w:p>
        </w:tc>
      </w:tr>
    </w:tbl>
    <w:p>
      <w:pPr>
        <w:spacing w:before="0" w:after="8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262"/>
            <w:shd w:fill="F2F4F7"/>
            <w:tcBorders>
              <w:top w:val="single" w:sz="5" w:color="AAB7C4"/>
              <w:left w:val="single" w:sz="5" w:color="AAB7C4"/>
              <w:bottom w:val="single" w:sz="5" w:color="AAB7C4"/>
              <w:right w:val="single" w:sz="5" w:color="AAB7C4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40" w:line="259" w:lineRule="auto"/>
            </w:pPr>
            <w:r>
              <w:rPr>
                <w:rFonts w:ascii="Noto Sans CJK KR" w:hAnsi="Noto Sans CJK KR" w:eastAsia="Noto Sans CJK KR"/>
                <w:b/>
                <w:color w:val="17365D"/>
                <w:sz w:val="18"/>
              </w:rPr>
              <w:t>객관적 확인 사항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의예과는 자연계열 반영방식을 적용함.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변환표준점수 가산의 대상 과목·구체 비율은 시행계획 단계에서 수치로 확정되어 있지 않음.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60" w:after="0" w:line="240" w:lineRule="auto"/>
      </w:pPr>
      <w:r>
        <w:rPr>
          <w:rFonts w:ascii="Noto Sans CJK KR" w:hAnsi="Noto Sans CJK KR" w:eastAsia="Noto Sans CJK KR"/>
          <w:b/>
          <w:color w:val="1F6D78"/>
          <w:sz w:val="16"/>
        </w:rPr>
        <w:t xml:space="preserve">근거 문서: </w:t>
      </w:r>
      <w:r>
        <w:rPr>
          <w:rFonts w:ascii="Noto Sans CJK KR" w:hAnsi="Noto Sans CJK KR" w:eastAsia="Noto Sans CJK KR"/>
          <w:b w:val="0"/>
          <w:color w:val="5B6573"/>
          <w:sz w:val="16"/>
        </w:rPr>
        <w:t>「2027학년도 한양대학교 신입학 전형계획」 문서 p.26-28</w:t>
      </w:r>
    </w:p>
    <w:p>
      <w:r>
        <w:br w:type="page"/>
      </w:r>
    </w:p>
    <w:p>
      <w:pPr>
        <w:keepNext/>
        <w:spacing w:before="0" w:after="140" w:line="240" w:lineRule="auto"/>
        <w:pBdr>
          <w:left w:val="single" w:sz="28" w:space="8" w:color="2F75B5"/>
        </w:pBdr>
      </w:pPr>
      <w:r>
        <w:rPr>
          <w:rFonts w:ascii="Noto Sans CJK KR" w:hAnsi="Noto Sans CJK KR" w:eastAsia="Noto Sans CJK KR"/>
          <w:b/>
          <w:color w:val="17365D"/>
          <w:sz w:val="34"/>
        </w:rPr>
        <w:t>3. 서울시립대학교</w:t>
      </w: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일반 자연·공학계열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41"/>
        <w:gridCol w:w="5241"/>
      </w:tblGrid>
      <w:tr>
        <w:trPr>
          <w:tblHeader w:val="true"/>
        </w:trPr>
        <w:tc>
          <w:tcPr>
            <w:tcW w:type="dxa" w:w="1757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항목</w:t>
            </w:r>
          </w:p>
        </w:tc>
        <w:tc>
          <w:tcPr>
            <w:tcW w:type="dxa" w:w="8391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확인 내용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사탐 지원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 - 전 계열 수능 반영영역별 지정 과목 없음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반영 비율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자연계열: 국어 30% · 수학 40% · 영어 10% · 탐구 20%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과탐 가산점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자연계열 지원자가 과학탐구 2과목을 응시한 경우 탐구영역 백분위 변환표준점수에 3% 가산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점수 활용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국어·수학 표준점수, 탐구 백분위 기반 변환표준점수, 영어 등급별 점수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의·치·한의학계열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94"/>
        <w:gridCol w:w="3494"/>
        <w:gridCol w:w="3494"/>
      </w:tblGrid>
      <w:tr>
        <w:trPr>
          <w:tblHeader w:val="true"/>
        </w:trPr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모집단위</w:t>
            </w:r>
          </w:p>
        </w:tc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사회탐구 선택</w:t>
            </w:r>
          </w:p>
        </w:tc>
        <w:tc>
          <w:tcPr>
            <w:tcW w:type="dxa" w:w="5273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과학탐구 가산·보정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의대·치대·한의대</w:t>
            </w:r>
          </w:p>
        </w:tc>
        <w:tc>
          <w:tcPr>
            <w:tcW w:type="dxa" w:w="24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모집단위 없음</w:t>
            </w:r>
          </w:p>
        </w:tc>
        <w:tc>
          <w:tcPr>
            <w:tcW w:type="dxa" w:w="5273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-</w:t>
            </w:r>
          </w:p>
        </w:tc>
      </w:tr>
    </w:tbl>
    <w:p>
      <w:pPr>
        <w:spacing w:before="0" w:after="8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262"/>
            <w:shd w:fill="F2F4F7"/>
            <w:tcBorders>
              <w:top w:val="single" w:sz="5" w:color="AAB7C4"/>
              <w:left w:val="single" w:sz="5" w:color="AAB7C4"/>
              <w:bottom w:val="single" w:sz="5" w:color="AAB7C4"/>
              <w:right w:val="single" w:sz="5" w:color="AAB7C4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40" w:line="259" w:lineRule="auto"/>
            </w:pPr>
            <w:r>
              <w:rPr>
                <w:rFonts w:ascii="Noto Sans CJK KR" w:hAnsi="Noto Sans CJK KR" w:eastAsia="Noto Sans CJK KR"/>
                <w:b/>
                <w:color w:val="17365D"/>
                <w:sz w:val="18"/>
              </w:rPr>
              <w:t>객관적 확인 사항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가산점 조건은 과학탐구 2과목 응시임.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60" w:after="0" w:line="240" w:lineRule="auto"/>
      </w:pPr>
      <w:r>
        <w:rPr>
          <w:rFonts w:ascii="Noto Sans CJK KR" w:hAnsi="Noto Sans CJK KR" w:eastAsia="Noto Sans CJK KR"/>
          <w:b/>
          <w:color w:val="1F6D78"/>
          <w:sz w:val="16"/>
        </w:rPr>
        <w:t xml:space="preserve">근거 문서: </w:t>
      </w:r>
      <w:r>
        <w:rPr>
          <w:rFonts w:ascii="Noto Sans CJK KR" w:hAnsi="Noto Sans CJK KR" w:eastAsia="Noto Sans CJK KR"/>
          <w:b w:val="0"/>
          <w:color w:val="5B6573"/>
          <w:sz w:val="16"/>
        </w:rPr>
        <w:t>「2027학년도 서울시립대학교 입학전형 기본계획」 문서 p.21</w:t>
      </w:r>
    </w:p>
    <w:p>
      <w:r>
        <w:br w:type="page"/>
      </w:r>
    </w:p>
    <w:p>
      <w:pPr>
        <w:keepNext/>
        <w:spacing w:before="0" w:after="140" w:line="240" w:lineRule="auto"/>
        <w:pBdr>
          <w:left w:val="single" w:sz="28" w:space="8" w:color="2F75B5"/>
        </w:pBdr>
      </w:pPr>
      <w:r>
        <w:rPr>
          <w:rFonts w:ascii="Noto Sans CJK KR" w:hAnsi="Noto Sans CJK KR" w:eastAsia="Noto Sans CJK KR"/>
          <w:b/>
          <w:color w:val="17365D"/>
          <w:sz w:val="34"/>
        </w:rPr>
        <w:t>4. 한국외국어대학교</w:t>
      </w: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일반 자연·공학계열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41"/>
        <w:gridCol w:w="5241"/>
      </w:tblGrid>
      <w:tr>
        <w:trPr>
          <w:tblHeader w:val="true"/>
        </w:trPr>
        <w:tc>
          <w:tcPr>
            <w:tcW w:type="dxa" w:w="1757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항목</w:t>
            </w:r>
          </w:p>
        </w:tc>
        <w:tc>
          <w:tcPr>
            <w:tcW w:type="dxa" w:w="8391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확인 내용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사탐 지원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 - 자연과학대학·공과대학 등도 사회/과학탐구 2과목 반영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반영 비율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자연과학·공학 모집단위: 국어 20% · 수학 35% · 영어 15% · 탐구 30%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과탐 가산점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과탐 선택 자체에 대한 고정 가산점은 시행계획에 명시되지 않음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점수 활용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국어·수학 표준점수, 탐구 백분위 기반 대학 자체 변환표준점수, 영어 등급 환산, 한국사 감점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의·치·한의학계열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94"/>
        <w:gridCol w:w="3494"/>
        <w:gridCol w:w="3494"/>
      </w:tblGrid>
      <w:tr>
        <w:trPr>
          <w:tblHeader w:val="true"/>
        </w:trPr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모집단위</w:t>
            </w:r>
          </w:p>
        </w:tc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사회탐구 선택</w:t>
            </w:r>
          </w:p>
        </w:tc>
        <w:tc>
          <w:tcPr>
            <w:tcW w:type="dxa" w:w="5273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과학탐구 가산·보정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의대·치대·한의대</w:t>
            </w:r>
          </w:p>
        </w:tc>
        <w:tc>
          <w:tcPr>
            <w:tcW w:type="dxa" w:w="24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모집단위 없음</w:t>
            </w:r>
          </w:p>
        </w:tc>
        <w:tc>
          <w:tcPr>
            <w:tcW w:type="dxa" w:w="5273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-</w:t>
            </w:r>
          </w:p>
        </w:tc>
      </w:tr>
    </w:tbl>
    <w:p>
      <w:pPr>
        <w:spacing w:before="0" w:after="8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262"/>
            <w:shd w:fill="F2F4F7"/>
            <w:tcBorders>
              <w:top w:val="single" w:sz="5" w:color="AAB7C4"/>
              <w:left w:val="single" w:sz="5" w:color="AAB7C4"/>
              <w:bottom w:val="single" w:sz="5" w:color="AAB7C4"/>
              <w:right w:val="single" w:sz="5" w:color="AAB7C4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40" w:line="259" w:lineRule="auto"/>
            </w:pPr>
            <w:r>
              <w:rPr>
                <w:rFonts w:ascii="Noto Sans CJK KR" w:hAnsi="Noto Sans CJK KR" w:eastAsia="Noto Sans CJK KR"/>
                <w:b/>
                <w:color w:val="17365D"/>
                <w:sz w:val="18"/>
              </w:rPr>
              <w:t>객관적 확인 사항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자연과학대학, 공과대학, AI융합대학 관련 모집단위에 동일한 자연계 반영구조를 적용함.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60" w:after="0" w:line="240" w:lineRule="auto"/>
      </w:pPr>
      <w:r>
        <w:rPr>
          <w:rFonts w:ascii="Noto Sans CJK KR" w:hAnsi="Noto Sans CJK KR" w:eastAsia="Noto Sans CJK KR"/>
          <w:b/>
          <w:color w:val="1F6D78"/>
          <w:sz w:val="16"/>
        </w:rPr>
        <w:t xml:space="preserve">근거 문서: </w:t>
      </w:r>
      <w:r>
        <w:rPr>
          <w:rFonts w:ascii="Noto Sans CJK KR" w:hAnsi="Noto Sans CJK KR" w:eastAsia="Noto Sans CJK KR"/>
          <w:b w:val="0"/>
          <w:color w:val="5B6573"/>
          <w:sz w:val="16"/>
        </w:rPr>
        <w:t>「2027학년도 대학입학전형시행계획」 문서 p.14-15</w:t>
      </w:r>
    </w:p>
    <w:p>
      <w:r>
        <w:br w:type="page"/>
      </w:r>
    </w:p>
    <w:p>
      <w:pPr>
        <w:keepNext/>
        <w:spacing w:before="0" w:after="140" w:line="240" w:lineRule="auto"/>
        <w:pBdr>
          <w:left w:val="single" w:sz="28" w:space="8" w:color="2F75B5"/>
        </w:pBdr>
      </w:pPr>
      <w:r>
        <w:rPr>
          <w:rFonts w:ascii="Noto Sans CJK KR" w:hAnsi="Noto Sans CJK KR" w:eastAsia="Noto Sans CJK KR"/>
          <w:b/>
          <w:color w:val="17365D"/>
          <w:sz w:val="34"/>
        </w:rPr>
        <w:t>5. 연세대학교(서울)</w:t>
      </w: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일반 자연·공학계열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41"/>
        <w:gridCol w:w="5241"/>
      </w:tblGrid>
      <w:tr>
        <w:trPr>
          <w:tblHeader w:val="true"/>
        </w:trPr>
        <w:tc>
          <w:tcPr>
            <w:tcW w:type="dxa" w:w="1757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항목</w:t>
            </w:r>
          </w:p>
        </w:tc>
        <w:tc>
          <w:tcPr>
            <w:tcW w:type="dxa" w:w="8391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확인 내용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사탐 지원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 - 유형Ⅱ 필수 응시영역은 국어·수학·영어·사회/과학탐구·한국사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반영 구조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유형Ⅱ: 국어 200점 · 수학 300점 · 탐구 300점 · 영어 100점 = 900점</w:t>
              <w:br/>
              <w:t>일반 자연 모집단위는 수능 950점 환산 + 학생부 교과 50점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과탐 가산점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과학탐구 과목 응시 시 해당 과목의 탐구변환점수에 3% 가산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탐구 반영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탐구 2과목을 반영하며 유형Ⅱ 탐구 총점은 300점 규모로 환산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의·치·한의학계열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94"/>
        <w:gridCol w:w="3494"/>
        <w:gridCol w:w="3494"/>
      </w:tblGrid>
      <w:tr>
        <w:trPr>
          <w:tblHeader w:val="true"/>
        </w:trPr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모집단위</w:t>
            </w:r>
          </w:p>
        </w:tc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사회탐구 선택</w:t>
            </w:r>
          </w:p>
        </w:tc>
        <w:tc>
          <w:tcPr>
            <w:tcW w:type="dxa" w:w="5273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과학탐구 가산·보정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의예과</w:t>
            </w:r>
          </w:p>
        </w:tc>
        <w:tc>
          <w:tcPr>
            <w:tcW w:type="dxa" w:w="24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</w:t>
            </w:r>
          </w:p>
        </w:tc>
        <w:tc>
          <w:tcPr>
            <w:tcW w:type="dxa" w:w="5273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과탐 과목별 탐구변환점수 3%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치의예과</w:t>
            </w:r>
          </w:p>
        </w:tc>
        <w:tc>
          <w:tcPr>
            <w:tcW w:type="dxa" w:w="2438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</w:t>
            </w:r>
          </w:p>
        </w:tc>
        <w:tc>
          <w:tcPr>
            <w:tcW w:type="dxa" w:w="5273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과탐 과목별 탐구변환점수 3%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한의예과</w:t>
            </w:r>
          </w:p>
        </w:tc>
        <w:tc>
          <w:tcPr>
            <w:tcW w:type="dxa" w:w="24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모집단위 없음</w:t>
            </w:r>
          </w:p>
        </w:tc>
        <w:tc>
          <w:tcPr>
            <w:tcW w:type="dxa" w:w="5273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-</w:t>
            </w:r>
          </w:p>
        </w:tc>
      </w:tr>
    </w:tbl>
    <w:p>
      <w:pPr>
        <w:spacing w:before="0" w:after="8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262"/>
            <w:shd w:fill="F2F4F7"/>
            <w:tcBorders>
              <w:top w:val="single" w:sz="5" w:color="AAB7C4"/>
              <w:left w:val="single" w:sz="5" w:color="AAB7C4"/>
              <w:bottom w:val="single" w:sz="5" w:color="AAB7C4"/>
              <w:right w:val="single" w:sz="5" w:color="AAB7C4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40" w:line="259" w:lineRule="auto"/>
            </w:pPr>
            <w:r>
              <w:rPr>
                <w:rFonts w:ascii="Noto Sans CJK KR" w:hAnsi="Noto Sans CJK KR" w:eastAsia="Noto Sans CJK KR"/>
                <w:b/>
                <w:color w:val="17365D"/>
                <w:sz w:val="18"/>
              </w:rPr>
              <w:t>객관적 확인 사항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의예과는 유형Ⅱ이며 수능 900점 + 학생부 50점 + 면접 50점으로 선발함.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유형Ⅰ은 사회탐구 과목에 3%를 가산하지만 자연·의치계열의 핵심은 유형Ⅱ임.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60" w:after="0" w:line="240" w:lineRule="auto"/>
      </w:pPr>
      <w:r>
        <w:rPr>
          <w:rFonts w:ascii="Noto Sans CJK KR" w:hAnsi="Noto Sans CJK KR" w:eastAsia="Noto Sans CJK KR"/>
          <w:b/>
          <w:color w:val="1F6D78"/>
          <w:sz w:val="16"/>
        </w:rPr>
        <w:t xml:space="preserve">근거 문서: </w:t>
      </w:r>
      <w:r>
        <w:rPr>
          <w:rFonts w:ascii="Noto Sans CJK KR" w:hAnsi="Noto Sans CJK KR" w:eastAsia="Noto Sans CJK KR"/>
          <w:b w:val="0"/>
          <w:color w:val="5B6573"/>
          <w:sz w:val="16"/>
        </w:rPr>
        <w:t>「2027학년도 연세대학교 서울캠퍼스 입학전형 시행계획」 문서 p.20, p.25</w:t>
      </w:r>
    </w:p>
    <w:p>
      <w:r>
        <w:br w:type="page"/>
      </w:r>
    </w:p>
    <w:p>
      <w:pPr>
        <w:keepNext/>
        <w:spacing w:before="0" w:after="140" w:line="240" w:lineRule="auto"/>
        <w:pBdr>
          <w:left w:val="single" w:sz="28" w:space="8" w:color="2F75B5"/>
        </w:pBdr>
      </w:pPr>
      <w:r>
        <w:rPr>
          <w:rFonts w:ascii="Noto Sans CJK KR" w:hAnsi="Noto Sans CJK KR" w:eastAsia="Noto Sans CJK KR"/>
          <w:b/>
          <w:color w:val="17365D"/>
          <w:sz w:val="34"/>
        </w:rPr>
        <w:t>6. 고려대학교(서울)</w:t>
      </w: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일반 자연·공학계열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41"/>
        <w:gridCol w:w="5241"/>
      </w:tblGrid>
      <w:tr>
        <w:trPr>
          <w:tblHeader w:val="true"/>
        </w:trPr>
        <w:tc>
          <w:tcPr>
            <w:tcW w:type="dxa" w:w="1757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항목</w:t>
            </w:r>
          </w:p>
        </w:tc>
        <w:tc>
          <w:tcPr>
            <w:tcW w:type="dxa" w:w="8391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확인 내용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사탐 지원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 - 자연계열 및 의과대학도 사회탐구 또는 과학탐구 2과목을 인정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반영 점수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일반 자연·의학계열(가정교육과·간호대학 제외): 국어 200점 · 수학 240점 · 탐구 200점</w:t>
              <w:br/>
              <w:t>가정교육과·간호대학: 국어 200점 · 수학 200점 · 탐구 160점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과탐 가산점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자연계열 및 의과대학 지원자가 과학탐구에 응시하면 해당 과목 변환점수에 각 3% 가산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점수 활용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국어·수학 표준점수, 탐구 백분위 기반 대학 자체 변환점수, 영어·한국사 등급별 감점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의·치·한의학계열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94"/>
        <w:gridCol w:w="3494"/>
        <w:gridCol w:w="3494"/>
      </w:tblGrid>
      <w:tr>
        <w:trPr>
          <w:tblHeader w:val="true"/>
        </w:trPr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모집단위</w:t>
            </w:r>
          </w:p>
        </w:tc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사회탐구 선택</w:t>
            </w:r>
          </w:p>
        </w:tc>
        <w:tc>
          <w:tcPr>
            <w:tcW w:type="dxa" w:w="5273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과학탐구 가산·보정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의과대학</w:t>
            </w:r>
          </w:p>
        </w:tc>
        <w:tc>
          <w:tcPr>
            <w:tcW w:type="dxa" w:w="24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</w:t>
            </w:r>
          </w:p>
        </w:tc>
        <w:tc>
          <w:tcPr>
            <w:tcW w:type="dxa" w:w="5273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과탐 과목별 변환점수 3%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치대·한의대</w:t>
            </w:r>
          </w:p>
        </w:tc>
        <w:tc>
          <w:tcPr>
            <w:tcW w:type="dxa" w:w="2438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모집단위 없음</w:t>
            </w:r>
          </w:p>
        </w:tc>
        <w:tc>
          <w:tcPr>
            <w:tcW w:type="dxa" w:w="5273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-</w:t>
            </w:r>
          </w:p>
        </w:tc>
      </w:tr>
    </w:tbl>
    <w:p>
      <w:pPr>
        <w:spacing w:before="0" w:after="8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262"/>
            <w:shd w:fill="F2F4F7"/>
            <w:tcBorders>
              <w:top w:val="single" w:sz="5" w:color="AAB7C4"/>
              <w:left w:val="single" w:sz="5" w:color="AAB7C4"/>
              <w:bottom w:val="single" w:sz="5" w:color="AAB7C4"/>
              <w:right w:val="single" w:sz="5" w:color="AAB7C4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40" w:line="259" w:lineRule="auto"/>
            </w:pPr>
            <w:r>
              <w:rPr>
                <w:rFonts w:ascii="Noto Sans CJK KR" w:hAnsi="Noto Sans CJK KR" w:eastAsia="Noto Sans CJK KR"/>
                <w:b/>
                <w:color w:val="17365D"/>
                <w:sz w:val="18"/>
              </w:rPr>
              <w:t>객관적 확인 사항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탐구영역은 반드시 2개 과목에 응시해야 하며 계열과 관계없이 사회탐구와 과학탐구를 모두 인정함.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의과대학은 수능 100%에 적성·인성 면접을 실시하지만 면접은 별도 배점 없이 결격 판단에 활용함.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60" w:after="0" w:line="240" w:lineRule="auto"/>
      </w:pPr>
      <w:r>
        <w:rPr>
          <w:rFonts w:ascii="Noto Sans CJK KR" w:hAnsi="Noto Sans CJK KR" w:eastAsia="Noto Sans CJK KR"/>
          <w:b/>
          <w:color w:val="1F6D78"/>
          <w:sz w:val="16"/>
        </w:rPr>
        <w:t xml:space="preserve">근거 문서: </w:t>
      </w:r>
      <w:r>
        <w:rPr>
          <w:rFonts w:ascii="Noto Sans CJK KR" w:hAnsi="Noto Sans CJK KR" w:eastAsia="Noto Sans CJK KR"/>
          <w:b w:val="0"/>
          <w:color w:val="5B6573"/>
          <w:sz w:val="16"/>
        </w:rPr>
        <w:t>「2027학년도 고려대학교(서울) 입학전형시행계획(2026.06)」 문서 p.22-24</w:t>
      </w:r>
    </w:p>
    <w:p>
      <w:r>
        <w:br w:type="page"/>
      </w:r>
    </w:p>
    <w:p>
      <w:pPr>
        <w:keepNext/>
        <w:spacing w:before="0" w:after="140" w:line="240" w:lineRule="auto"/>
        <w:pBdr>
          <w:left w:val="single" w:sz="28" w:space="8" w:color="2F75B5"/>
        </w:pBdr>
      </w:pPr>
      <w:r>
        <w:rPr>
          <w:rFonts w:ascii="Noto Sans CJK KR" w:hAnsi="Noto Sans CJK KR" w:eastAsia="Noto Sans CJK KR"/>
          <w:b/>
          <w:color w:val="17365D"/>
          <w:sz w:val="34"/>
        </w:rPr>
        <w:t>7. 성균관대학교</w:t>
      </w: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일반 자연·공학계열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41"/>
        <w:gridCol w:w="5241"/>
      </w:tblGrid>
      <w:tr>
        <w:trPr>
          <w:tblHeader w:val="true"/>
        </w:trPr>
        <w:tc>
          <w:tcPr>
            <w:tcW w:type="dxa" w:w="1757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항목</w:t>
            </w:r>
          </w:p>
        </w:tc>
        <w:tc>
          <w:tcPr>
            <w:tcW w:type="dxa" w:w="8391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확인 내용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사탐 지원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 - 예체능 제외 전 모집단위가 국어·수학·영어·사회/과학탐구 2과목·한국사 응시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반영 구조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모집군·모집단위별로 상이. 예: 가군 자연과학계열 등은 국어 15%, 수학·탐구 우수 영역 순 40%·30%, 영어 15%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과탐 가산점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지정 자연·공학 모집단위에 과학탐구 선택 가산점 최대 5%를 부여할 수 있음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적용 예시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자연과학계열, 반도체시스템공학과, 전자전기공학부, 공학계열, 소프트웨어학과, 첨단공학계열 등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의·치·한의학계열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94"/>
        <w:gridCol w:w="3494"/>
        <w:gridCol w:w="3494"/>
      </w:tblGrid>
      <w:tr>
        <w:trPr>
          <w:tblHeader w:val="true"/>
        </w:trPr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모집단위</w:t>
            </w:r>
          </w:p>
        </w:tc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사회탐구 선택</w:t>
            </w:r>
          </w:p>
        </w:tc>
        <w:tc>
          <w:tcPr>
            <w:tcW w:type="dxa" w:w="5273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과학탐구 가산·보정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의예과</w:t>
            </w:r>
          </w:p>
        </w:tc>
        <w:tc>
          <w:tcPr>
            <w:tcW w:type="dxa" w:w="24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</w:t>
            </w:r>
          </w:p>
        </w:tc>
        <w:tc>
          <w:tcPr>
            <w:tcW w:type="dxa" w:w="5273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과학탐구 선택 가산점 최대 5%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치대·한의대</w:t>
            </w:r>
          </w:p>
        </w:tc>
        <w:tc>
          <w:tcPr>
            <w:tcW w:type="dxa" w:w="2438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모집단위 없음</w:t>
            </w:r>
          </w:p>
        </w:tc>
        <w:tc>
          <w:tcPr>
            <w:tcW w:type="dxa" w:w="5273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-</w:t>
            </w:r>
          </w:p>
        </w:tc>
      </w:tr>
    </w:tbl>
    <w:p>
      <w:pPr>
        <w:spacing w:before="0" w:after="8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262"/>
            <w:shd w:fill="F2F4F7"/>
            <w:tcBorders>
              <w:top w:val="single" w:sz="5" w:color="AAB7C4"/>
              <w:left w:val="single" w:sz="5" w:color="AAB7C4"/>
              <w:bottom w:val="single" w:sz="5" w:color="AAB7C4"/>
              <w:right w:val="single" w:sz="5" w:color="AAB7C4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40" w:line="259" w:lineRule="auto"/>
            </w:pPr>
            <w:r>
              <w:rPr>
                <w:rFonts w:ascii="Noto Sans CJK KR" w:hAnsi="Noto Sans CJK KR" w:eastAsia="Noto Sans CJK KR"/>
                <w:b/>
                <w:color w:val="17365D"/>
                <w:sz w:val="18"/>
              </w:rPr>
              <w:t>객관적 확인 사항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의예과 가군 반영은 국어 30% · 수학 30% · 탐구 20% · 영어 20%.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시행계획은 ‘최대 5%’로 표현하며 실제 세부 가산율은 모집요강에서 확인해야 함.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60" w:after="0" w:line="240" w:lineRule="auto"/>
      </w:pPr>
      <w:r>
        <w:rPr>
          <w:rFonts w:ascii="Noto Sans CJK KR" w:hAnsi="Noto Sans CJK KR" w:eastAsia="Noto Sans CJK KR"/>
          <w:b/>
          <w:color w:val="1F6D78"/>
          <w:sz w:val="16"/>
        </w:rPr>
        <w:t xml:space="preserve">근거 문서: </w:t>
      </w:r>
      <w:r>
        <w:rPr>
          <w:rFonts w:ascii="Noto Sans CJK KR" w:hAnsi="Noto Sans CJK KR" w:eastAsia="Noto Sans CJK KR"/>
          <w:b w:val="0"/>
          <w:color w:val="5B6573"/>
          <w:sz w:val="16"/>
        </w:rPr>
        <w:t>「2027학년도 성균관대학교 입학전형 시행계획」 문서 p.32-35</w:t>
      </w:r>
    </w:p>
    <w:p>
      <w:r>
        <w:br w:type="page"/>
      </w:r>
    </w:p>
    <w:p>
      <w:pPr>
        <w:keepNext/>
        <w:spacing w:before="0" w:after="140" w:line="240" w:lineRule="auto"/>
        <w:pBdr>
          <w:left w:val="single" w:sz="28" w:space="8" w:color="2F75B5"/>
        </w:pBdr>
      </w:pPr>
      <w:r>
        <w:rPr>
          <w:rFonts w:ascii="Noto Sans CJK KR" w:hAnsi="Noto Sans CJK KR" w:eastAsia="Noto Sans CJK KR"/>
          <w:b/>
          <w:color w:val="17365D"/>
          <w:sz w:val="34"/>
        </w:rPr>
        <w:t>8. 중앙대학교</w:t>
      </w: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일반 자연·공학계열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41"/>
        <w:gridCol w:w="5241"/>
      </w:tblGrid>
      <w:tr>
        <w:trPr>
          <w:tblHeader w:val="true"/>
        </w:trPr>
        <w:tc>
          <w:tcPr>
            <w:tcW w:type="dxa" w:w="1757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항목</w:t>
            </w:r>
          </w:p>
        </w:tc>
        <w:tc>
          <w:tcPr>
            <w:tcW w:type="dxa" w:w="8391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확인 내용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사탐 지원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 - 자연계열도 사회/과학탐구 중 2과목 응시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반영 비율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자연계열: 국어 30% · 수학 35% · 탐구 35%</w:t>
              <w:br/>
              <w:t>영어·한국사는 등급별 가산점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과탐 가산점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자연계열 전체 과학탐구 5% 가산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전형요소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정시 수능(일반): 수능 90% + 비교과(출결) 10%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의·치·한의학계열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94"/>
        <w:gridCol w:w="3494"/>
        <w:gridCol w:w="3494"/>
      </w:tblGrid>
      <w:tr>
        <w:trPr>
          <w:tblHeader w:val="true"/>
        </w:trPr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모집단위</w:t>
            </w:r>
          </w:p>
        </w:tc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사회탐구 선택</w:t>
            </w:r>
          </w:p>
        </w:tc>
        <w:tc>
          <w:tcPr>
            <w:tcW w:type="dxa" w:w="5273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과학탐구 가산·보정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의학부</w:t>
            </w:r>
          </w:p>
        </w:tc>
        <w:tc>
          <w:tcPr>
            <w:tcW w:type="dxa" w:w="24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</w:t>
            </w:r>
          </w:p>
        </w:tc>
        <w:tc>
          <w:tcPr>
            <w:tcW w:type="dxa" w:w="5273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자연계열 전체 기준과 동일하게 과학탐구 5%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치대·한의대</w:t>
            </w:r>
          </w:p>
        </w:tc>
        <w:tc>
          <w:tcPr>
            <w:tcW w:type="dxa" w:w="2438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모집단위 없음</w:t>
            </w:r>
          </w:p>
        </w:tc>
        <w:tc>
          <w:tcPr>
            <w:tcW w:type="dxa" w:w="5273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-</w:t>
            </w:r>
          </w:p>
        </w:tc>
      </w:tr>
    </w:tbl>
    <w:p>
      <w:pPr>
        <w:spacing w:before="0" w:after="8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262"/>
            <w:shd w:fill="F2F4F7"/>
            <w:tcBorders>
              <w:top w:val="single" w:sz="5" w:color="AAB7C4"/>
              <w:left w:val="single" w:sz="5" w:color="AAB7C4"/>
              <w:bottom w:val="single" w:sz="5" w:color="AAB7C4"/>
              <w:right w:val="single" w:sz="5" w:color="AAB7C4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40" w:line="259" w:lineRule="auto"/>
            </w:pPr>
            <w:r>
              <w:rPr>
                <w:rFonts w:ascii="Noto Sans CJK KR" w:hAnsi="Noto Sans CJK KR" w:eastAsia="Noto Sans CJK KR"/>
                <w:b/>
                <w:color w:val="17365D"/>
                <w:sz w:val="18"/>
              </w:rPr>
              <w:t>객관적 확인 사항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간호학과(자연)도 자연계열 반영방식에 포함됨.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60" w:after="0" w:line="240" w:lineRule="auto"/>
      </w:pPr>
      <w:r>
        <w:rPr>
          <w:rFonts w:ascii="Noto Sans CJK KR" w:hAnsi="Noto Sans CJK KR" w:eastAsia="Noto Sans CJK KR"/>
          <w:b/>
          <w:color w:val="1F6D78"/>
          <w:sz w:val="16"/>
        </w:rPr>
        <w:t xml:space="preserve">근거 문서: </w:t>
      </w:r>
      <w:r>
        <w:rPr>
          <w:rFonts w:ascii="Noto Sans CJK KR" w:hAnsi="Noto Sans CJK KR" w:eastAsia="Noto Sans CJK KR"/>
          <w:b w:val="0"/>
          <w:color w:val="5B6573"/>
          <w:sz w:val="16"/>
        </w:rPr>
        <w:t>「2027 중앙대학교 입학전형 시행계획」 문서 p.7</w:t>
      </w:r>
    </w:p>
    <w:p>
      <w:r>
        <w:br w:type="page"/>
      </w:r>
    </w:p>
    <w:p>
      <w:pPr>
        <w:keepNext/>
        <w:spacing w:before="0" w:after="140" w:line="240" w:lineRule="auto"/>
        <w:pBdr>
          <w:left w:val="single" w:sz="28" w:space="8" w:color="2F75B5"/>
        </w:pBdr>
      </w:pPr>
      <w:r>
        <w:rPr>
          <w:rFonts w:ascii="Noto Sans CJK KR" w:hAnsi="Noto Sans CJK KR" w:eastAsia="Noto Sans CJK KR"/>
          <w:b/>
          <w:color w:val="17365D"/>
          <w:sz w:val="34"/>
        </w:rPr>
        <w:t>9. 서울대학교</w:t>
      </w: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일반 자연·공학계열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41"/>
        <w:gridCol w:w="5241"/>
      </w:tblGrid>
      <w:tr>
        <w:trPr>
          <w:tblHeader w:val="true"/>
        </w:trPr>
        <w:tc>
          <w:tcPr>
            <w:tcW w:type="dxa" w:w="1757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항목</w:t>
            </w:r>
          </w:p>
        </w:tc>
        <w:tc>
          <w:tcPr>
            <w:tcW w:type="dxa" w:w="8391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확인 내용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사탐 지원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대부분 불가 - 자연계열 다수가 수능 응시영역 유형②-1 또는 유형②-2로 과학탐구 2과목 필수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반영 구조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국어 100 · 수학 120 · 탐구 80의 상대 반영비율</w:t>
              <w:br/>
              <w:t>수학 표준점수×1.2, 탐구 두 과목 표준점수 합×0.8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과탐 조정점수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유형②-1·②-2: 과탐 Ⅰ+Ⅰ은 없음, Ⅰ+Ⅱ는 +3점, Ⅱ+Ⅱ는 +5점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사탐 가능 예외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유형①에 포함된 간호대학, 생활과학대학 일부 등은 사회/과학탐구 중 선택 가능. 다만 일반전형에서 유형①·②-2를 모두 충족하면 유형②-2로 분류되는 모집단위가 있음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의·치·한의학계열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94"/>
        <w:gridCol w:w="3494"/>
        <w:gridCol w:w="3494"/>
      </w:tblGrid>
      <w:tr>
        <w:trPr>
          <w:tblHeader w:val="true"/>
        </w:trPr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모집단위</w:t>
            </w:r>
          </w:p>
        </w:tc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사회탐구 선택</w:t>
            </w:r>
          </w:p>
        </w:tc>
        <w:tc>
          <w:tcPr>
            <w:tcW w:type="dxa" w:w="5273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과학탐구 가산·보정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의과대학</w:t>
            </w:r>
          </w:p>
        </w:tc>
        <w:tc>
          <w:tcPr>
            <w:tcW w:type="dxa" w:w="24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불가</w:t>
            </w:r>
          </w:p>
        </w:tc>
        <w:tc>
          <w:tcPr>
            <w:tcW w:type="dxa" w:w="5273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과탐 필수(유형②-1), 과탐Ⅱ 조합 +3/+5점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치의학대학원 치의학과</w:t>
            </w:r>
          </w:p>
        </w:tc>
        <w:tc>
          <w:tcPr>
            <w:tcW w:type="dxa" w:w="2438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불가</w:t>
            </w:r>
          </w:p>
        </w:tc>
        <w:tc>
          <w:tcPr>
            <w:tcW w:type="dxa" w:w="5273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과탐 필수(유형②-2), 과탐Ⅱ 조합 +3/+5점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한의예과</w:t>
            </w:r>
          </w:p>
        </w:tc>
        <w:tc>
          <w:tcPr>
            <w:tcW w:type="dxa" w:w="24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모집단위 없음</w:t>
            </w:r>
          </w:p>
        </w:tc>
        <w:tc>
          <w:tcPr>
            <w:tcW w:type="dxa" w:w="5273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-</w:t>
            </w:r>
          </w:p>
        </w:tc>
      </w:tr>
    </w:tbl>
    <w:p>
      <w:pPr>
        <w:spacing w:before="0" w:after="8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262"/>
            <w:shd w:fill="F2F4F7"/>
            <w:tcBorders>
              <w:top w:val="single" w:sz="5" w:color="AAB7C4"/>
              <w:left w:val="single" w:sz="5" w:color="AAB7C4"/>
              <w:bottom w:val="single" w:sz="5" w:color="AAB7C4"/>
              <w:right w:val="single" w:sz="5" w:color="AAB7C4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40" w:line="259" w:lineRule="auto"/>
            </w:pPr>
            <w:r>
              <w:rPr>
                <w:rFonts w:ascii="Noto Sans CJK KR" w:hAnsi="Noto Sans CJK KR" w:eastAsia="Noto Sans CJK KR"/>
                <w:b/>
                <w:color w:val="17365D"/>
                <w:sz w:val="18"/>
              </w:rPr>
              <w:t>객관적 확인 사항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유형②-1은 물리학Ⅰ·Ⅱ 또는 화학Ⅰ·Ⅱ 중 1과목 이상을 반드시 포함해야 함.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수의과대학·약학대학도 유형②-2로 과학탐구가 필수임.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60" w:after="0" w:line="240" w:lineRule="auto"/>
      </w:pPr>
      <w:r>
        <w:rPr>
          <w:rFonts w:ascii="Noto Sans CJK KR" w:hAnsi="Noto Sans CJK KR" w:eastAsia="Noto Sans CJK KR"/>
          <w:b/>
          <w:color w:val="1F6D78"/>
          <w:sz w:val="16"/>
        </w:rPr>
        <w:t xml:space="preserve">근거 문서: </w:t>
      </w:r>
      <w:r>
        <w:rPr>
          <w:rFonts w:ascii="Noto Sans CJK KR" w:hAnsi="Noto Sans CJK KR" w:eastAsia="Noto Sans CJK KR"/>
          <w:b w:val="0"/>
          <w:color w:val="5B6573"/>
          <w:sz w:val="16"/>
        </w:rPr>
        <w:t>「2027학년도 서울대학교 대학 신입학생 입학전형 안내」 문서 p.38-39, p.64-65</w:t>
      </w:r>
    </w:p>
    <w:p>
      <w:r>
        <w:br w:type="page"/>
      </w:r>
    </w:p>
    <w:p>
      <w:pPr>
        <w:keepNext/>
        <w:spacing w:before="0" w:after="140" w:line="240" w:lineRule="auto"/>
        <w:pBdr>
          <w:left w:val="single" w:sz="28" w:space="8" w:color="2F75B5"/>
        </w:pBdr>
      </w:pPr>
      <w:r>
        <w:rPr>
          <w:rFonts w:ascii="Noto Sans CJK KR" w:hAnsi="Noto Sans CJK KR" w:eastAsia="Noto Sans CJK KR"/>
          <w:b/>
          <w:color w:val="17365D"/>
          <w:sz w:val="34"/>
        </w:rPr>
        <w:t>10. 경희대학교</w:t>
      </w: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일반 자연·공학계열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41"/>
        <w:gridCol w:w="5241"/>
      </w:tblGrid>
      <w:tr>
        <w:trPr>
          <w:tblHeader w:val="true"/>
        </w:trPr>
        <w:tc>
          <w:tcPr>
            <w:tcW w:type="dxa" w:w="1757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항목</w:t>
            </w:r>
          </w:p>
        </w:tc>
        <w:tc>
          <w:tcPr>
            <w:tcW w:type="dxa" w:w="8391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확인 내용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사탐 지원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 - 자연계열도 반영영역별 지정 과목이 없고 사회/과학탐구 2과목 응시 가능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반영 비율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자연계열: 국어 25% · 수학 40% · 탐구 35%</w:t>
              <w:br/>
              <w:t>영어·한국사는 등급별 환산점수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과탐 가산점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자연계열 지원자 중 과학탐구 응시자는 탐구 변환표준점수에 과목당 4점 가산(2과목 최대 8점)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예외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자유전공학부는 과학탐구 가산점을 부여하지 않음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의·치·한의학계열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94"/>
        <w:gridCol w:w="3494"/>
        <w:gridCol w:w="3494"/>
      </w:tblGrid>
      <w:tr>
        <w:trPr>
          <w:tblHeader w:val="true"/>
        </w:trPr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모집단위</w:t>
            </w:r>
          </w:p>
        </w:tc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사회탐구 선택</w:t>
            </w:r>
          </w:p>
        </w:tc>
        <w:tc>
          <w:tcPr>
            <w:tcW w:type="dxa" w:w="5273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과학탐구 가산·보정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의예과</w:t>
            </w:r>
          </w:p>
        </w:tc>
        <w:tc>
          <w:tcPr>
            <w:tcW w:type="dxa" w:w="24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</w:t>
            </w:r>
          </w:p>
        </w:tc>
        <w:tc>
          <w:tcPr>
            <w:tcW w:type="dxa" w:w="5273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과탐 과목당 +4점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치의예과</w:t>
            </w:r>
          </w:p>
        </w:tc>
        <w:tc>
          <w:tcPr>
            <w:tcW w:type="dxa" w:w="2438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</w:t>
            </w:r>
          </w:p>
        </w:tc>
        <w:tc>
          <w:tcPr>
            <w:tcW w:type="dxa" w:w="5273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과탐 과목당 +4점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한의예과(자연)</w:t>
            </w:r>
          </w:p>
        </w:tc>
        <w:tc>
          <w:tcPr>
            <w:tcW w:type="dxa" w:w="24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</w:t>
            </w:r>
          </w:p>
        </w:tc>
        <w:tc>
          <w:tcPr>
            <w:tcW w:type="dxa" w:w="5273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과탐 과목당 +4점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한의예과(인문)</w:t>
            </w:r>
          </w:p>
        </w:tc>
        <w:tc>
          <w:tcPr>
            <w:tcW w:type="dxa" w:w="2438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</w:t>
            </w:r>
          </w:p>
        </w:tc>
        <w:tc>
          <w:tcPr>
            <w:tcW w:type="dxa" w:w="5273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인문계열 반영비율 적용; 자연계열 과탐 가산 규정 대상 아님</w:t>
            </w:r>
          </w:p>
        </w:tc>
      </w:tr>
    </w:tbl>
    <w:p>
      <w:pPr>
        <w:spacing w:before="0" w:after="8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262"/>
            <w:shd w:fill="F2F4F7"/>
            <w:tcBorders>
              <w:top w:val="single" w:sz="5" w:color="AAB7C4"/>
              <w:left w:val="single" w:sz="5" w:color="AAB7C4"/>
              <w:bottom w:val="single" w:sz="5" w:color="AAB7C4"/>
              <w:right w:val="single" w:sz="5" w:color="AAB7C4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40" w:line="259" w:lineRule="auto"/>
            </w:pPr>
            <w:r>
              <w:rPr>
                <w:rFonts w:ascii="Noto Sans CJK KR" w:hAnsi="Noto Sans CJK KR" w:eastAsia="Noto Sans CJK KR"/>
                <w:b/>
                <w:color w:val="17365D"/>
                <w:sz w:val="18"/>
              </w:rPr>
              <w:t>객관적 확인 사항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정액 가산점 방식이므로 3% 기준과 직접 환산하여 분류하지 않음.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60" w:after="0" w:line="240" w:lineRule="auto"/>
      </w:pPr>
      <w:r>
        <w:rPr>
          <w:rFonts w:ascii="Noto Sans CJK KR" w:hAnsi="Noto Sans CJK KR" w:eastAsia="Noto Sans CJK KR"/>
          <w:b/>
          <w:color w:val="1F6D78"/>
          <w:sz w:val="16"/>
        </w:rPr>
        <w:t xml:space="preserve">근거 문서: </w:t>
      </w:r>
      <w:r>
        <w:rPr>
          <w:rFonts w:ascii="Noto Sans CJK KR" w:hAnsi="Noto Sans CJK KR" w:eastAsia="Noto Sans CJK KR"/>
          <w:b w:val="0"/>
          <w:color w:val="5B6573"/>
          <w:sz w:val="16"/>
        </w:rPr>
        <w:t>「2027학년도 경희대학교 대학입학전형시행계획(안)」 문서 p.55-56</w:t>
      </w:r>
    </w:p>
    <w:p>
      <w:r>
        <w:br w:type="page"/>
      </w:r>
    </w:p>
    <w:p>
      <w:pPr>
        <w:keepNext/>
        <w:spacing w:before="0" w:after="140" w:line="240" w:lineRule="auto"/>
        <w:pBdr>
          <w:left w:val="single" w:sz="28" w:space="8" w:color="2F75B5"/>
        </w:pBdr>
      </w:pPr>
      <w:r>
        <w:rPr>
          <w:rFonts w:ascii="Noto Sans CJK KR" w:hAnsi="Noto Sans CJK KR" w:eastAsia="Noto Sans CJK KR"/>
          <w:b/>
          <w:color w:val="17365D"/>
          <w:sz w:val="34"/>
        </w:rPr>
        <w:t>11. 이화여자대학교</w:t>
      </w: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일반 자연·공학계열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41"/>
        <w:gridCol w:w="5241"/>
      </w:tblGrid>
      <w:tr>
        <w:trPr>
          <w:tblHeader w:val="true"/>
        </w:trPr>
        <w:tc>
          <w:tcPr>
            <w:tcW w:type="dxa" w:w="1757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항목</w:t>
            </w:r>
          </w:p>
        </w:tc>
        <w:tc>
          <w:tcPr>
            <w:tcW w:type="dxa" w:w="8391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확인 내용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사탐 지원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 - 자연계열 탐구 응시지정영역이 사회/과학탐구 중 2과목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반영 비율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자연계열: 국어 25% · 수학 30% · 탐구 25% · 영어 20%</w:t>
              <w:br/>
              <w:t>한국사는 별도 10점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과탐 가산점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자연계열은 과학탐구 1과목당 해당 과목 변환표준점수의 6% 가산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예외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미래산업약학전공은 과학탐구 가산점을 부여하지 않음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의·치·한의학계열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94"/>
        <w:gridCol w:w="3494"/>
        <w:gridCol w:w="3494"/>
      </w:tblGrid>
      <w:tr>
        <w:trPr>
          <w:tblHeader w:val="true"/>
        </w:trPr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모집단위</w:t>
            </w:r>
          </w:p>
        </w:tc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사회탐구 선택</w:t>
            </w:r>
          </w:p>
        </w:tc>
        <w:tc>
          <w:tcPr>
            <w:tcW w:type="dxa" w:w="5273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과학탐구 가산·보정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의예과</w:t>
            </w:r>
          </w:p>
        </w:tc>
        <w:tc>
          <w:tcPr>
            <w:tcW w:type="dxa" w:w="24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</w:t>
            </w:r>
          </w:p>
        </w:tc>
        <w:tc>
          <w:tcPr>
            <w:tcW w:type="dxa" w:w="5273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과탐 1과목당 변환표준점수 6%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치대·한의대</w:t>
            </w:r>
          </w:p>
        </w:tc>
        <w:tc>
          <w:tcPr>
            <w:tcW w:type="dxa" w:w="2438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모집단위 없음</w:t>
            </w:r>
          </w:p>
        </w:tc>
        <w:tc>
          <w:tcPr>
            <w:tcW w:type="dxa" w:w="5273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-</w:t>
            </w:r>
          </w:p>
        </w:tc>
      </w:tr>
    </w:tbl>
    <w:p>
      <w:pPr>
        <w:spacing w:before="0" w:after="8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262"/>
            <w:shd w:fill="F2F4F7"/>
            <w:tcBorders>
              <w:top w:val="single" w:sz="5" w:color="AAB7C4"/>
              <w:left w:val="single" w:sz="5" w:color="AAB7C4"/>
              <w:bottom w:val="single" w:sz="5" w:color="AAB7C4"/>
              <w:right w:val="single" w:sz="5" w:color="AAB7C4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40" w:line="259" w:lineRule="auto"/>
            </w:pPr>
            <w:r>
              <w:rPr>
                <w:rFonts w:ascii="Noto Sans CJK KR" w:hAnsi="Noto Sans CJK KR" w:eastAsia="Noto Sans CJK KR"/>
                <w:b/>
                <w:color w:val="17365D"/>
                <w:sz w:val="18"/>
              </w:rPr>
              <w:t>객관적 확인 사항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간호학부·미래산업약학전공은 인문·자연 반영비율을 각각 산출하여 높은 점수를 반영함.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60" w:after="0" w:line="240" w:lineRule="auto"/>
      </w:pPr>
      <w:r>
        <w:rPr>
          <w:rFonts w:ascii="Noto Sans CJK KR" w:hAnsi="Noto Sans CJK KR" w:eastAsia="Noto Sans CJK KR"/>
          <w:b/>
          <w:color w:val="1F6D78"/>
          <w:sz w:val="16"/>
        </w:rPr>
        <w:t xml:space="preserve">근거 문서: </w:t>
      </w:r>
      <w:r>
        <w:rPr>
          <w:rFonts w:ascii="Noto Sans CJK KR" w:hAnsi="Noto Sans CJK KR" w:eastAsia="Noto Sans CJK KR"/>
          <w:b w:val="0"/>
          <w:color w:val="5B6573"/>
          <w:sz w:val="16"/>
        </w:rPr>
        <w:t>「이화여자대학교 2027학년도 입학전형 시행계획」 문서 p.15-16</w:t>
      </w:r>
    </w:p>
    <w:p>
      <w:r>
        <w:br w:type="page"/>
      </w:r>
    </w:p>
    <w:p>
      <w:pPr>
        <w:keepNext/>
        <w:spacing w:before="0" w:after="140" w:line="240" w:lineRule="auto"/>
        <w:pBdr>
          <w:left w:val="single" w:sz="28" w:space="8" w:color="2F75B5"/>
        </w:pBdr>
      </w:pPr>
      <w:r>
        <w:rPr>
          <w:rFonts w:ascii="Noto Sans CJK KR" w:hAnsi="Noto Sans CJK KR" w:eastAsia="Noto Sans CJK KR"/>
          <w:b/>
          <w:color w:val="17365D"/>
          <w:sz w:val="34"/>
        </w:rPr>
        <w:t>12. 동국대학교(서울)</w:t>
      </w: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일반 자연·공학계열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41"/>
        <w:gridCol w:w="5241"/>
      </w:tblGrid>
      <w:tr>
        <w:trPr>
          <w:tblHeader w:val="true"/>
        </w:trPr>
        <w:tc>
          <w:tcPr>
            <w:tcW w:type="dxa" w:w="1757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항목</w:t>
            </w:r>
          </w:p>
        </w:tc>
        <w:tc>
          <w:tcPr>
            <w:tcW w:type="dxa" w:w="8391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확인 내용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사탐 지원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 - 자연계열 탐구영역에서 사회·과학탐구를 모두 인정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반영 비율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자연계열: 국어 25% · 수학 35% · 영어 15% · 탐구 25%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과탐 가산점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유형①: 과탐 가산 없음(수학만 3%)</w:t>
              <w:br/>
              <w:t>유형②: 과탐 변환표준점수 3%</w:t>
              <w:br/>
              <w:t>유형③: 수학 3% + 과탐 변환표준점수 3%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유형 예시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유형① 수학과·통계학과·산업시스템공학과 / 유형② 화학과·생명과학과 등 / 유형③ 물리학과·대부분 공학·첨단융합 모집단위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의·치·한의학계열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94"/>
        <w:gridCol w:w="3494"/>
        <w:gridCol w:w="3494"/>
      </w:tblGrid>
      <w:tr>
        <w:trPr>
          <w:tblHeader w:val="true"/>
        </w:trPr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모집단위</w:t>
            </w:r>
          </w:p>
        </w:tc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사회탐구 선택</w:t>
            </w:r>
          </w:p>
        </w:tc>
        <w:tc>
          <w:tcPr>
            <w:tcW w:type="dxa" w:w="5273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과학탐구 가산·보정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의대·치대·한의대</w:t>
            </w:r>
          </w:p>
        </w:tc>
        <w:tc>
          <w:tcPr>
            <w:tcW w:type="dxa" w:w="24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모집단위 없음</w:t>
            </w:r>
          </w:p>
        </w:tc>
        <w:tc>
          <w:tcPr>
            <w:tcW w:type="dxa" w:w="5273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-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약학과(참고)</w:t>
            </w:r>
          </w:p>
        </w:tc>
        <w:tc>
          <w:tcPr>
            <w:tcW w:type="dxa" w:w="2438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</w:t>
            </w:r>
          </w:p>
        </w:tc>
        <w:tc>
          <w:tcPr>
            <w:tcW w:type="dxa" w:w="5273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유형③: 과탐 3% 및 미적분·기하 3%</w:t>
            </w:r>
          </w:p>
        </w:tc>
      </w:tr>
    </w:tbl>
    <w:p>
      <w:pPr>
        <w:spacing w:before="0" w:after="8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262"/>
            <w:shd w:fill="F2F4F7"/>
            <w:tcBorders>
              <w:top w:val="single" w:sz="5" w:color="AAB7C4"/>
              <w:left w:val="single" w:sz="5" w:color="AAB7C4"/>
              <w:bottom w:val="single" w:sz="5" w:color="AAB7C4"/>
              <w:right w:val="single" w:sz="5" w:color="AAB7C4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40" w:line="259" w:lineRule="auto"/>
            </w:pPr>
            <w:r>
              <w:rPr>
                <w:rFonts w:ascii="Noto Sans CJK KR" w:hAnsi="Noto Sans CJK KR" w:eastAsia="Noto Sans CJK KR"/>
                <w:b/>
                <w:color w:val="17365D"/>
                <w:sz w:val="18"/>
              </w:rPr>
              <w:t>객관적 확인 사항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같은 자연계열이라도 모집단위의 유형에 따라 과탐 가산점 유무가 달라짐.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60" w:after="0" w:line="240" w:lineRule="auto"/>
      </w:pPr>
      <w:r>
        <w:rPr>
          <w:rFonts w:ascii="Noto Sans CJK KR" w:hAnsi="Noto Sans CJK KR" w:eastAsia="Noto Sans CJK KR"/>
          <w:b/>
          <w:color w:val="1F6D78"/>
          <w:sz w:val="16"/>
        </w:rPr>
        <w:t xml:space="preserve">근거 문서: </w:t>
      </w:r>
      <w:r>
        <w:rPr>
          <w:rFonts w:ascii="Noto Sans CJK KR" w:hAnsi="Noto Sans CJK KR" w:eastAsia="Noto Sans CJK KR"/>
          <w:b w:val="0"/>
          <w:color w:val="5B6573"/>
          <w:sz w:val="16"/>
        </w:rPr>
        <w:t>「2027학년도 동국대학교 대학입학전형 시행계획」 문서 p.41-42</w:t>
      </w:r>
    </w:p>
    <w:p>
      <w:r>
        <w:br w:type="page"/>
      </w:r>
    </w:p>
    <w:p>
      <w:pPr>
        <w:keepNext/>
        <w:spacing w:before="0" w:after="140" w:line="240" w:lineRule="auto"/>
        <w:pBdr>
          <w:left w:val="single" w:sz="28" w:space="8" w:color="2F75B5"/>
        </w:pBdr>
      </w:pPr>
      <w:r>
        <w:rPr>
          <w:rFonts w:ascii="Noto Sans CJK KR" w:hAnsi="Noto Sans CJK KR" w:eastAsia="Noto Sans CJK KR"/>
          <w:b/>
          <w:color w:val="17365D"/>
          <w:sz w:val="34"/>
        </w:rPr>
        <w:t>13. 건국대학교(서울)</w:t>
      </w: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일반 자연·공학계열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41"/>
        <w:gridCol w:w="5241"/>
      </w:tblGrid>
      <w:tr>
        <w:trPr>
          <w:tblHeader w:val="true"/>
        </w:trPr>
        <w:tc>
          <w:tcPr>
            <w:tcW w:type="dxa" w:w="1757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항목</w:t>
            </w:r>
          </w:p>
        </w:tc>
        <w:tc>
          <w:tcPr>
            <w:tcW w:type="dxa" w:w="8391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확인 내용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사탐 지원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가능 - 수리중심(B) 모집단위도 탐구 2과목을 반영하며 사회·과학탐구 별도 제한이 기재되지 않음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반영 비율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수리중심(B): 국어 30% · 수학 40% · 탐구 20% · 영어 10%</w:t>
              <w:br/>
              <w:t>한국사는 감점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과탐 가산점</w:t>
            </w:r>
          </w:p>
        </w:tc>
        <w:tc>
          <w:tcPr>
            <w:tcW w:type="dxa" w:w="8391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과탐 선택 자체에 대한 고정 가산점은 시행계획에 명시되지 않음</w:t>
            </w:r>
          </w:p>
        </w:tc>
      </w:tr>
      <w:tr>
        <w:trPr>
          <w:cantSplit/>
        </w:trPr>
        <w:tc>
          <w:tcPr>
            <w:tcW w:type="dxa" w:w="1757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점수 활용</w:t>
            </w:r>
          </w:p>
        </w:tc>
        <w:tc>
          <w:tcPr>
            <w:tcW w:type="dxa" w:w="8391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국어·수학 표준점수, 탐구 백분위별 변환표준점수, 영어 등급별 환산점수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의·치·한의학계열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94"/>
        <w:gridCol w:w="3494"/>
        <w:gridCol w:w="3494"/>
      </w:tblGrid>
      <w:tr>
        <w:trPr>
          <w:tblHeader w:val="true"/>
        </w:trPr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모집단위</w:t>
            </w:r>
          </w:p>
        </w:tc>
        <w:tc>
          <w:tcPr>
            <w:tcW w:type="dxa" w:w="2438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사회탐구 선택</w:t>
            </w:r>
          </w:p>
        </w:tc>
        <w:tc>
          <w:tcPr>
            <w:tcW w:type="dxa" w:w="5273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과학탐구 가산·보정</w:t>
            </w:r>
          </w:p>
        </w:tc>
      </w:tr>
      <w:tr>
        <w:trPr>
          <w:cantSplit/>
        </w:trPr>
        <w:tc>
          <w:tcPr>
            <w:tcW w:type="dxa" w:w="2438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의대·치대·한의대</w:t>
            </w:r>
          </w:p>
        </w:tc>
        <w:tc>
          <w:tcPr>
            <w:tcW w:type="dxa" w:w="24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모집단위 없음</w:t>
            </w:r>
          </w:p>
        </w:tc>
        <w:tc>
          <w:tcPr>
            <w:tcW w:type="dxa" w:w="5273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-</w:t>
            </w:r>
          </w:p>
        </w:tc>
      </w:tr>
    </w:tbl>
    <w:p>
      <w:pPr>
        <w:spacing w:before="0" w:after="8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262"/>
            <w:shd w:fill="F2F4F7"/>
            <w:tcBorders>
              <w:top w:val="single" w:sz="5" w:color="AAB7C4"/>
              <w:left w:val="single" w:sz="5" w:color="AAB7C4"/>
              <w:bottom w:val="single" w:sz="5" w:color="AAB7C4"/>
              <w:right w:val="single" w:sz="5" w:color="AAB7C4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40" w:line="259" w:lineRule="auto"/>
            </w:pPr>
            <w:r>
              <w:rPr>
                <w:rFonts w:ascii="Noto Sans CJK KR" w:hAnsi="Noto Sans CJK KR" w:eastAsia="Noto Sans CJK KR"/>
                <w:b/>
                <w:color w:val="17365D"/>
                <w:sz w:val="18"/>
              </w:rPr>
              <w:t>객관적 확인 사항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수의예과는 수리중심(B)에 포함되나, 본 문서는 의·치·한 구분 요청에 맞추어 별도 의료계열 표에는 포함하지 않음.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60" w:after="0" w:line="240" w:lineRule="auto"/>
      </w:pPr>
      <w:r>
        <w:rPr>
          <w:rFonts w:ascii="Noto Sans CJK KR" w:hAnsi="Noto Sans CJK KR" w:eastAsia="Noto Sans CJK KR"/>
          <w:b/>
          <w:color w:val="1F6D78"/>
          <w:sz w:val="16"/>
        </w:rPr>
        <w:t xml:space="preserve">근거 문서: </w:t>
      </w:r>
      <w:r>
        <w:rPr>
          <w:rFonts w:ascii="Noto Sans CJK KR" w:hAnsi="Noto Sans CJK KR" w:eastAsia="Noto Sans CJK KR"/>
          <w:b w:val="0"/>
          <w:color w:val="5B6573"/>
          <w:sz w:val="16"/>
        </w:rPr>
        <w:t>「건국대학교 2027학년도 입학전형 시행계획」 문서 p.49-50</w:t>
      </w:r>
    </w:p>
    <w:p>
      <w:r>
        <w:br w:type="page"/>
      </w:r>
    </w:p>
    <w:p>
      <w:pPr>
        <w:keepNext/>
        <w:spacing w:before="0" w:after="140" w:line="240" w:lineRule="auto"/>
        <w:pBdr>
          <w:left w:val="single" w:sz="28" w:space="8" w:color="2F75B5"/>
        </w:pBdr>
      </w:pPr>
      <w:r>
        <w:rPr>
          <w:rFonts w:ascii="Noto Sans CJK KR" w:hAnsi="Noto Sans CJK KR" w:eastAsia="Noto Sans CJK KR"/>
          <w:b/>
          <w:color w:val="17365D"/>
          <w:sz w:val="34"/>
        </w:rPr>
        <w:t>최종 분류표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262"/>
            <w:shd w:fill="DDEBF7"/>
            <w:tcBorders>
              <w:top w:val="single" w:sz="5" w:color="AAB7C4"/>
              <w:left w:val="single" w:sz="5" w:color="AAB7C4"/>
              <w:bottom w:val="single" w:sz="5" w:color="AAB7C4"/>
              <w:right w:val="single" w:sz="5" w:color="AAB7C4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40" w:line="259" w:lineRule="auto"/>
            </w:pPr>
            <w:r>
              <w:rPr>
                <w:rFonts w:ascii="Noto Sans CJK KR" w:hAnsi="Noto Sans CJK KR" w:eastAsia="Noto Sans CJK KR"/>
                <w:b/>
                <w:color w:val="17365D"/>
                <w:sz w:val="18"/>
              </w:rPr>
              <w:t>분류 원칙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아래 네 범주는 사용자가 요청한 분류 체계를 그대로 적용함.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‘차이가 없는 대학’은 과탐 선택 자체에 대한 고정 가산점이 시행계획에 명시되지 않은 대학을 뜻함.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고정 비율이 공개되지 않았거나 정액 점수로 부여되는 대학은 별도 표에 분리함.</w:t>
            </w:r>
          </w:p>
        </w:tc>
      </w:tr>
    </w:tbl>
    <w:p>
      <w:pPr>
        <w:spacing w:before="0" w:after="80" w:line="240" w:lineRule="auto"/>
      </w:pP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94"/>
        <w:gridCol w:w="3494"/>
        <w:gridCol w:w="3494"/>
      </w:tblGrid>
      <w:tr>
        <w:trPr>
          <w:tblHeader w:val="true"/>
        </w:trPr>
        <w:tc>
          <w:tcPr>
            <w:tcW w:type="dxa" w:w="2381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분류</w:t>
            </w:r>
          </w:p>
        </w:tc>
        <w:tc>
          <w:tcPr>
            <w:tcW w:type="dxa" w:w="3005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대학</w:t>
            </w:r>
          </w:p>
        </w:tc>
        <w:tc>
          <w:tcPr>
            <w:tcW w:type="dxa" w:w="4876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세부 조건</w:t>
            </w:r>
          </w:p>
        </w:tc>
      </w:tr>
      <w:tr>
        <w:trPr>
          <w:cantSplit/>
        </w:trPr>
        <w:tc>
          <w:tcPr>
            <w:tcW w:type="dxa" w:w="2381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사회탐구 선택 시 지원 불가능</w:t>
            </w:r>
          </w:p>
        </w:tc>
        <w:tc>
          <w:tcPr>
            <w:tcW w:type="dxa" w:w="3005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서울대학교</w:t>
            </w:r>
          </w:p>
        </w:tc>
        <w:tc>
          <w:tcPr>
            <w:tcW w:type="dxa" w:w="4876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유형②-1·②-2 자연계열, 의과대학, 치의학 모집단위는 과학탐구 필수. 유형① 일부 모집단위는 예외.</w:t>
            </w:r>
          </w:p>
        </w:tc>
      </w:tr>
      <w:tr>
        <w:trPr>
          <w:cantSplit/>
        </w:trPr>
        <w:tc>
          <w:tcPr>
            <w:tcW w:type="dxa" w:w="2381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차이가 없는 대학</w:t>
            </w:r>
          </w:p>
        </w:tc>
        <w:tc>
          <w:tcPr>
            <w:tcW w:type="dxa" w:w="3005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서강대학교, 한국외국어대학교, 건국대학교</w:t>
            </w:r>
          </w:p>
        </w:tc>
        <w:tc>
          <w:tcPr>
            <w:tcW w:type="dxa" w:w="4876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사탐·과탐 선택 가능. 시행계획에 과탐 선택 자체의 고정 정률·정액 가산점이 명시되지 않음.</w:t>
            </w:r>
          </w:p>
        </w:tc>
      </w:tr>
      <w:tr>
        <w:trPr>
          <w:cantSplit/>
        </w:trPr>
        <w:tc>
          <w:tcPr>
            <w:tcW w:type="dxa" w:w="2381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과탐 가산점 3% 이하</w:t>
            </w:r>
          </w:p>
        </w:tc>
        <w:tc>
          <w:tcPr>
            <w:tcW w:type="dxa" w:w="3005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서울시립대학교, 연세대학교, 고려대학교, 동국대학교</w:t>
            </w:r>
          </w:p>
        </w:tc>
        <w:tc>
          <w:tcPr>
            <w:tcW w:type="dxa" w:w="4876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서울시립대 3%, 연세대 과목별 3%, 고려대 과목별 3%, 동국대 모집단위 유형별 0% 또는 3%.</w:t>
            </w:r>
          </w:p>
        </w:tc>
      </w:tr>
      <w:tr>
        <w:trPr>
          <w:cantSplit/>
        </w:trPr>
        <w:tc>
          <w:tcPr>
            <w:tcW w:type="dxa" w:w="2381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과탐 가산점 3% 초과</w:t>
            </w:r>
          </w:p>
        </w:tc>
        <w:tc>
          <w:tcPr>
            <w:tcW w:type="dxa" w:w="3005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성균관대학교, 중앙대학교, 이화여자대학교</w:t>
            </w:r>
          </w:p>
        </w:tc>
        <w:tc>
          <w:tcPr>
            <w:tcW w:type="dxa" w:w="4876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성균관대 최대 5%, 중앙대 5%, 이화여대 과목별 6%.</w:t>
            </w:r>
          </w:p>
        </w:tc>
      </w:tr>
    </w:tbl>
    <w:p>
      <w:pPr>
        <w:spacing w:before="0" w:after="80" w:line="240" w:lineRule="auto"/>
      </w:pPr>
    </w:p>
    <w:p>
      <w:pPr>
        <w:keepNext/>
        <w:spacing w:before="100" w:after="80" w:line="240" w:lineRule="auto"/>
      </w:pPr>
      <w:r>
        <w:rPr>
          <w:rFonts w:ascii="Noto Sans CJK KR" w:hAnsi="Noto Sans CJK KR" w:eastAsia="Noto Sans CJK KR"/>
          <w:b/>
          <w:color w:val="1F6D78"/>
          <w:sz w:val="23"/>
        </w:rPr>
        <w:t>백분율 기준으로 직접 분류하기 어려운 대학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94"/>
        <w:gridCol w:w="3494"/>
        <w:gridCol w:w="3494"/>
      </w:tblGrid>
      <w:tr>
        <w:trPr>
          <w:tblHeader w:val="true"/>
        </w:trPr>
        <w:tc>
          <w:tcPr>
            <w:tcW w:type="dxa" w:w="1984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대학</w:t>
            </w:r>
          </w:p>
        </w:tc>
        <w:tc>
          <w:tcPr>
            <w:tcW w:type="dxa" w:w="2097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방식</w:t>
            </w:r>
          </w:p>
        </w:tc>
        <w:tc>
          <w:tcPr>
            <w:tcW w:type="dxa" w:w="6180"/>
            <w:shd w:fill="1F6D78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내용</w:t>
            </w:r>
          </w:p>
        </w:tc>
      </w:tr>
      <w:tr>
        <w:trPr>
          <w:cantSplit/>
        </w:trPr>
        <w:tc>
          <w:tcPr>
            <w:tcW w:type="dxa" w:w="1984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한양대학교</w:t>
            </w:r>
          </w:p>
        </w:tc>
        <w:tc>
          <w:tcPr>
            <w:tcW w:type="dxa" w:w="209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고정 가산율 미공개</w:t>
            </w:r>
          </w:p>
        </w:tc>
        <w:tc>
          <w:tcPr>
            <w:tcW w:type="dxa" w:w="6180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당해 연도 과목별 난이도를 고려하여 탐구 변환표준점수에 가산점을 부여한다고만 기재.</w:t>
            </w:r>
          </w:p>
        </w:tc>
      </w:tr>
      <w:tr>
        <w:trPr>
          <w:cantSplit/>
        </w:trPr>
        <w:tc>
          <w:tcPr>
            <w:tcW w:type="dxa" w:w="1984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경희대학교</w:t>
            </w:r>
          </w:p>
        </w:tc>
        <w:tc>
          <w:tcPr>
            <w:tcW w:type="dxa" w:w="2097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정액 가산점</w:t>
            </w:r>
          </w:p>
        </w:tc>
        <w:tc>
          <w:tcPr>
            <w:tcW w:type="dxa" w:w="6180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자연계열 과탐 과목당 +4점, 2과목 최대 +8점. 자유전공학부는 미부여.</w:t>
            </w:r>
          </w:p>
        </w:tc>
      </w:tr>
      <w:tr>
        <w:trPr>
          <w:cantSplit/>
        </w:trPr>
        <w:tc>
          <w:tcPr>
            <w:tcW w:type="dxa" w:w="1984"/>
            <w:shd w:fill="DDEFEF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서울대학교</w:t>
            </w:r>
          </w:p>
        </w:tc>
        <w:tc>
          <w:tcPr>
            <w:tcW w:type="dxa" w:w="209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정액 조정점수</w:t>
            </w:r>
          </w:p>
        </w:tc>
        <w:tc>
          <w:tcPr>
            <w:tcW w:type="dxa" w:w="6180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과탐이 필수인 유형②-1·②-2에서 Ⅰ+Ⅱ +3점, Ⅱ+Ⅱ +5점. 사회탐구와의 선택 가산 비교가 아님.</w:t>
            </w:r>
          </w:p>
        </w:tc>
      </w:tr>
    </w:tbl>
    <w:p>
      <w:pPr>
        <w:spacing w:before="0" w:after="8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262"/>
            <w:shd w:fill="FFF2CC"/>
            <w:tcBorders>
              <w:top w:val="single" w:sz="5" w:color="AAB7C4"/>
              <w:left w:val="single" w:sz="5" w:color="AAB7C4"/>
              <w:bottom w:val="single" w:sz="5" w:color="AAB7C4"/>
              <w:right w:val="single" w:sz="5" w:color="AAB7C4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40" w:line="259" w:lineRule="auto"/>
            </w:pPr>
            <w:r>
              <w:rPr>
                <w:rFonts w:ascii="Noto Sans CJK KR" w:hAnsi="Noto Sans CJK KR" w:eastAsia="Noto Sans CJK KR"/>
                <w:b/>
                <w:color w:val="17365D"/>
                <w:sz w:val="18"/>
              </w:rPr>
              <w:t>최종 확인 필요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모든 대학의 시행계획에는 학과 개편, 정원 조정, 대학입학전형관리위원회 결정 등에 따라 내용이 변경될 수 있다고 명시되어 있음.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실제 지원 시에는 2026년에 발표되는 2027학년도 정시 모집요강과 수능 성적 발표 후 공개되는 변환표준점수표를 확인해야 함.</w:t>
            </w:r>
          </w:p>
        </w:tc>
      </w:tr>
    </w:tbl>
    <w:p>
      <w:pPr>
        <w:spacing w:before="0" w:after="80" w:line="240" w:lineRule="auto"/>
      </w:pPr>
    </w:p>
    <w:p>
      <w:r>
        <w:br w:type="page"/>
      </w:r>
    </w:p>
    <w:p>
      <w:pPr>
        <w:keepNext/>
        <w:spacing w:before="0" w:after="140" w:line="240" w:lineRule="auto"/>
        <w:pBdr>
          <w:left w:val="single" w:sz="28" w:space="8" w:color="2F75B5"/>
        </w:pBdr>
      </w:pPr>
      <w:r>
        <w:rPr>
          <w:rFonts w:ascii="Noto Sans CJK KR" w:hAnsi="Noto Sans CJK KR" w:eastAsia="Noto Sans CJK KR"/>
          <w:b/>
          <w:color w:val="17365D"/>
          <w:sz w:val="34"/>
        </w:rPr>
        <w:t>검토한 원문 목록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41"/>
        <w:gridCol w:w="5241"/>
      </w:tblGrid>
      <w:tr>
        <w:trPr>
          <w:tblHeader w:val="true"/>
        </w:trPr>
        <w:tc>
          <w:tcPr>
            <w:tcW w:type="dxa" w:w="2268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대학</w:t>
            </w:r>
          </w:p>
        </w:tc>
        <w:tc>
          <w:tcPr>
            <w:tcW w:type="dxa" w:w="7938"/>
            <w:shd w:fill="17365D"/>
            <w:tcBorders>
              <w:top w:val="single" w:sz="6" w:color="AAB7C4"/>
              <w:left w:val="single" w:sz="6" w:color="AAB7C4"/>
              <w:bottom w:val="single" w:sz="6" w:color="AAB7C4"/>
              <w:right w:val="single" w:sz="6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center"/>
            </w:pPr>
            <w:r>
              <w:rPr>
                <w:rFonts w:ascii="Noto Sans CJK KR" w:hAnsi="Noto Sans CJK KR" w:eastAsia="Noto Sans CJK KR"/>
                <w:b/>
                <w:color w:val="FFFFFF"/>
                <w:sz w:val="17"/>
              </w:rPr>
              <w:t>원문</w:t>
            </w:r>
          </w:p>
        </w:tc>
      </w:tr>
      <w:tr>
        <w:trPr>
          <w:cantSplit/>
        </w:trPr>
        <w:tc>
          <w:tcPr>
            <w:tcW w:type="dxa" w:w="2268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서강대학교</w:t>
            </w:r>
          </w:p>
        </w:tc>
        <w:tc>
          <w:tcPr>
            <w:tcW w:type="dxa" w:w="79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2027학년도 신입학 전형시행계획</w:t>
            </w:r>
          </w:p>
        </w:tc>
      </w:tr>
      <w:tr>
        <w:trPr>
          <w:cantSplit/>
        </w:trPr>
        <w:tc>
          <w:tcPr>
            <w:tcW w:type="dxa" w:w="2268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한양대학교</w:t>
            </w:r>
          </w:p>
        </w:tc>
        <w:tc>
          <w:tcPr>
            <w:tcW w:type="dxa" w:w="7938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2027학년도 한양대학교 신입학 전형계획 주요사항</w:t>
            </w:r>
          </w:p>
        </w:tc>
      </w:tr>
      <w:tr>
        <w:trPr>
          <w:cantSplit/>
        </w:trPr>
        <w:tc>
          <w:tcPr>
            <w:tcW w:type="dxa" w:w="2268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서울시립대학교</w:t>
            </w:r>
          </w:p>
        </w:tc>
        <w:tc>
          <w:tcPr>
            <w:tcW w:type="dxa" w:w="79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2027학년도 서울시립대학교 입학전형 기본계획</w:t>
            </w:r>
          </w:p>
        </w:tc>
      </w:tr>
      <w:tr>
        <w:trPr>
          <w:cantSplit/>
        </w:trPr>
        <w:tc>
          <w:tcPr>
            <w:tcW w:type="dxa" w:w="2268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한국외국어대학교</w:t>
            </w:r>
          </w:p>
        </w:tc>
        <w:tc>
          <w:tcPr>
            <w:tcW w:type="dxa" w:w="7938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2027학년도 대학입학전형시행계획</w:t>
            </w:r>
          </w:p>
        </w:tc>
      </w:tr>
      <w:tr>
        <w:trPr>
          <w:cantSplit/>
        </w:trPr>
        <w:tc>
          <w:tcPr>
            <w:tcW w:type="dxa" w:w="2268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연세대학교</w:t>
            </w:r>
          </w:p>
        </w:tc>
        <w:tc>
          <w:tcPr>
            <w:tcW w:type="dxa" w:w="79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2027학년도 연세대학교 서울캠퍼스 입학전형 시행계획</w:t>
            </w:r>
          </w:p>
        </w:tc>
      </w:tr>
      <w:tr>
        <w:trPr>
          <w:cantSplit/>
        </w:trPr>
        <w:tc>
          <w:tcPr>
            <w:tcW w:type="dxa" w:w="2268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고려대학교</w:t>
            </w:r>
          </w:p>
        </w:tc>
        <w:tc>
          <w:tcPr>
            <w:tcW w:type="dxa" w:w="7938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2027학년도 고려대학교(서울) 입학전형시행계획(2026.06)</w:t>
            </w:r>
          </w:p>
        </w:tc>
      </w:tr>
      <w:tr>
        <w:trPr>
          <w:cantSplit/>
        </w:trPr>
        <w:tc>
          <w:tcPr>
            <w:tcW w:type="dxa" w:w="2268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성균관대학교</w:t>
            </w:r>
          </w:p>
        </w:tc>
        <w:tc>
          <w:tcPr>
            <w:tcW w:type="dxa" w:w="79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2027학년도 성균관대학교 입학전형 시행계획</w:t>
            </w:r>
          </w:p>
        </w:tc>
      </w:tr>
      <w:tr>
        <w:trPr>
          <w:cantSplit/>
        </w:trPr>
        <w:tc>
          <w:tcPr>
            <w:tcW w:type="dxa" w:w="2268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중앙대학교</w:t>
            </w:r>
          </w:p>
        </w:tc>
        <w:tc>
          <w:tcPr>
            <w:tcW w:type="dxa" w:w="7938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2027 중앙대학교 입학전형 시행계획</w:t>
            </w:r>
          </w:p>
        </w:tc>
      </w:tr>
      <w:tr>
        <w:trPr>
          <w:cantSplit/>
        </w:trPr>
        <w:tc>
          <w:tcPr>
            <w:tcW w:type="dxa" w:w="2268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서울대학교</w:t>
            </w:r>
          </w:p>
        </w:tc>
        <w:tc>
          <w:tcPr>
            <w:tcW w:type="dxa" w:w="79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2027학년도 서울대학교 대학 신입학생 입학전형 안내</w:t>
            </w:r>
          </w:p>
        </w:tc>
      </w:tr>
      <w:tr>
        <w:trPr>
          <w:cantSplit/>
        </w:trPr>
        <w:tc>
          <w:tcPr>
            <w:tcW w:type="dxa" w:w="2268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경희대학교</w:t>
            </w:r>
          </w:p>
        </w:tc>
        <w:tc>
          <w:tcPr>
            <w:tcW w:type="dxa" w:w="7938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2027학년도 경희대학교 대학입학전형시행계획(안)</w:t>
            </w:r>
          </w:p>
        </w:tc>
      </w:tr>
      <w:tr>
        <w:trPr>
          <w:cantSplit/>
        </w:trPr>
        <w:tc>
          <w:tcPr>
            <w:tcW w:type="dxa" w:w="2268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이화여자대학교</w:t>
            </w:r>
          </w:p>
        </w:tc>
        <w:tc>
          <w:tcPr>
            <w:tcW w:type="dxa" w:w="79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2027학년도 이화여자대학교 입학전형 시행계획</w:t>
            </w:r>
          </w:p>
        </w:tc>
      </w:tr>
      <w:tr>
        <w:trPr>
          <w:cantSplit/>
        </w:trPr>
        <w:tc>
          <w:tcPr>
            <w:tcW w:type="dxa" w:w="2268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동국대학교</w:t>
            </w:r>
          </w:p>
        </w:tc>
        <w:tc>
          <w:tcPr>
            <w:tcW w:type="dxa" w:w="7938"/>
            <w:shd w:fill="FAFBFC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2027학년도 동국대학교 대학입학전형 시행계획</w:t>
            </w:r>
          </w:p>
        </w:tc>
      </w:tr>
      <w:tr>
        <w:trPr>
          <w:cantSplit/>
        </w:trPr>
        <w:tc>
          <w:tcPr>
            <w:tcW w:type="dxa" w:w="2268"/>
            <w:shd w:fill="DDEBF7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/>
                <w:color w:val="1F2937"/>
                <w:sz w:val="17"/>
              </w:rPr>
              <w:t>건국대학교</w:t>
            </w:r>
          </w:p>
        </w:tc>
        <w:tc>
          <w:tcPr>
            <w:tcW w:type="dxa" w:w="7938"/>
            <w:tcBorders>
              <w:top w:val="single" w:sz="4" w:color="AAB7C4"/>
              <w:left w:val="single" w:sz="4" w:color="AAB7C4"/>
              <w:bottom w:val="single" w:sz="4" w:color="AAB7C4"/>
              <w:right w:val="single" w:sz="4" w:color="AAB7C4"/>
            </w:tcBorders>
            <w:vAlign w:val="center"/>
            <w:tcMar>
              <w:top w:w="65" w:type="dxa"/>
              <w:start w:w="75" w:type="dxa"/>
              <w:bottom w:w="65" w:type="dxa"/>
              <w:end w:w="75" w:type="dxa"/>
            </w:tcMar>
          </w:tcPr>
          <w:p>
            <w:pPr>
              <w:spacing w:before="0" w:after="0" w:line="259" w:lineRule="auto"/>
              <w:jc w:val="left"/>
            </w:pP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2027학년도 건국대학교 입학전형 시행계획</w:t>
            </w:r>
          </w:p>
        </w:tc>
      </w:tr>
    </w:tbl>
    <w:p>
      <w:pPr>
        <w:spacing w:before="0" w:after="80" w:line="240" w:lineRule="auto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262"/>
            <w:shd w:fill="F2F4F7"/>
            <w:tcBorders>
              <w:top w:val="single" w:sz="5" w:color="AAB7C4"/>
              <w:left w:val="single" w:sz="5" w:color="AAB7C4"/>
              <w:bottom w:val="single" w:sz="5" w:color="AAB7C4"/>
              <w:right w:val="single" w:sz="5" w:color="AAB7C4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pPr>
              <w:spacing w:before="0" w:after="40" w:line="259" w:lineRule="auto"/>
            </w:pPr>
            <w:r>
              <w:rPr>
                <w:rFonts w:ascii="Noto Sans CJK KR" w:hAnsi="Noto Sans CJK KR" w:eastAsia="Noto Sans CJK KR"/>
                <w:b/>
                <w:color w:val="17365D"/>
                <w:sz w:val="18"/>
              </w:rPr>
              <w:t>문서 성격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본 자료는 각 대학의 2027학년도 시행계획·기본계획을 비교 정리한 문서이며, 최종 모집요강을 대체하지 않음.</w:t>
            </w:r>
          </w:p>
          <w:p>
            <w:pPr>
              <w:spacing w:before="0" w:after="20" w:line="259" w:lineRule="auto"/>
            </w:pPr>
            <w:r>
              <w:rPr>
                <w:rFonts w:ascii="Noto Sans CJK KR" w:hAnsi="Noto Sans CJK KR" w:eastAsia="Noto Sans CJK KR"/>
                <w:b/>
                <w:color w:val="1F6D78"/>
                <w:sz w:val="17"/>
              </w:rPr>
              <w:t xml:space="preserve">• </w:t>
            </w:r>
            <w:r>
              <w:rPr>
                <w:rFonts w:ascii="Noto Sans CJK KR" w:hAnsi="Noto Sans CJK KR" w:eastAsia="Noto Sans CJK KR"/>
                <w:b w:val="0"/>
                <w:color w:val="1F2937"/>
                <w:sz w:val="17"/>
              </w:rPr>
              <w:t>평가나 추천 없이 응시 가능 여부, 반영비율, 가산점 규정만 정리함.</w:t>
            </w:r>
          </w:p>
        </w:tc>
      </w:tr>
    </w:tbl>
    <w:p>
      <w:pPr>
        <w:spacing w:before="0" w:after="80" w:line="240" w:lineRule="auto"/>
      </w:pPr>
    </w:p>
    <w:sectPr w:rsidR="00FC693F" w:rsidRPr="0006063C" w:rsidSect="00034616">
      <w:footerReference w:type="default" r:id="rId9"/>
      <w:pgSz w:w="12240" w:h="15840"/>
      <w:pgMar w:top="822" w:right="879" w:bottom="765" w:left="879" w:header="312" w:footer="31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KR" w:hAnsi="Noto Sans CJK KR" w:eastAsia="Noto Sans CJK KR"/>
        <w:b w:val="0"/>
        <w:color w:val="7A8594"/>
        <w:sz w:val="15"/>
      </w:rPr>
      <w:t xml:space="preserve">2027학년도 주요 대학 정시 사탐 선택 가능 여부 및 과학탐구 가산점 정리  |  </w:t>
    </w:r>
    <w:r>
      <w:rPr>
        <w:rFonts w:ascii="Noto Sans CJK KR" w:hAnsi="Noto Sans CJK KR" w:eastAsia="Noto Sans CJK KR"/>
        <w:color w:val="7A8594"/>
        <w:sz w:val="16"/>
      </w:rPr>
      <w:fldChar w:fldCharType="begin"/>
      <w:instrText xml:space="preserve"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KR" w:hAnsi="Noto Sans CJK KR" w:eastAsia="Noto Sans CJK KR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Sans CJK KR" w:hAnsi="Noto Sans CJK KR" w:eastAsia="Noto Sans CJK KR"/>
      <w:b/>
      <w:bCs/>
      <w:color w:val="17365D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Sans CJK KR" w:hAnsi="Noto Sans CJK KR" w:eastAsia="Noto Sans CJK KR"/>
      <w:b/>
      <w:bCs/>
      <w:color w:val="1F6D78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Sans CJK KR" w:hAnsi="Noto Sans CJK KR" w:eastAsia="Noto Sans CJK KR"/>
      <w:b/>
      <w:bCs/>
      <w:color w:val="1F2937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Sans CJK KR" w:hAnsi="Noto Sans CJK KR" w:eastAsia="Noto Sans CJK KR"/>
      <w:b/>
      <w:color w:val="17365D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Noto Sans CJK KR" w:hAnsi="Noto Sans CJK KR" w:eastAsia="Noto Sans CJK KR"/>
      <w:b w:val="0"/>
      <w:i/>
      <w:iCs/>
      <w:color w:val="1F6D78"/>
      <w:spacing w:val="15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2027학년도 주요 대학 정시 사탐 선택 가능 여부 및 과학탐구 가산점 분석</dc:title>
  <dc:subject>2027학년도 정시 자연계열 및 의치한 계열 탐구 선택·가산점 정리</dc:subject>
  <dc:creator>OpenAI</dc:creator>
  <cp:keywords>2027학년도, 정시, 사탐런, 과학탐구 가산점, 대학입시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